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D302C" w14:textId="635BF105" w:rsidR="00776D94" w:rsidRDefault="00751266" w:rsidP="49EC0333">
      <w:pPr>
        <w:pStyle w:val="Nincstrkz"/>
        <w:jc w:val="center"/>
        <w:rPr>
          <w:rFonts w:ascii="Times New Roman" w:hAnsi="Times New Roman" w:cs="Times New Roman"/>
          <w:b/>
          <w:bCs/>
          <w:noProof/>
          <w:sz w:val="24"/>
          <w:szCs w:val="24"/>
        </w:rPr>
      </w:pPr>
      <w:r w:rsidRPr="49EC0333">
        <w:rPr>
          <w:rFonts w:ascii="Times New Roman" w:hAnsi="Times New Roman" w:cs="Times New Roman"/>
          <w:b/>
          <w:bCs/>
          <w:noProof/>
          <w:sz w:val="24"/>
          <w:szCs w:val="24"/>
        </w:rPr>
        <w:t xml:space="preserve">Nyilatkozat személyes adatok megadásáról okmánybemutatás </w:t>
      </w:r>
      <w:r w:rsidR="002C46C3" w:rsidRPr="49EC0333">
        <w:rPr>
          <w:rFonts w:ascii="Times New Roman" w:hAnsi="Times New Roman" w:cs="Times New Roman"/>
          <w:b/>
          <w:bCs/>
          <w:noProof/>
          <w:sz w:val="24"/>
          <w:szCs w:val="24"/>
        </w:rPr>
        <w:t>nélkül</w:t>
      </w:r>
    </w:p>
    <w:p w14:paraId="5B975F92" w14:textId="77777777" w:rsidR="004D20A5" w:rsidRPr="004D20A5" w:rsidRDefault="004D20A5" w:rsidP="49EC0333">
      <w:pPr>
        <w:pStyle w:val="Nincstrkz"/>
        <w:jc w:val="center"/>
        <w:rPr>
          <w:rFonts w:ascii="Times New Roman" w:hAnsi="Times New Roman" w:cs="Times New Roman"/>
          <w:b/>
          <w:bCs/>
          <w:noProof/>
          <w:sz w:val="24"/>
          <w:szCs w:val="24"/>
          <w:lang w:val="en-GB"/>
        </w:rPr>
      </w:pPr>
      <w:r w:rsidRPr="49EC0333">
        <w:rPr>
          <w:rFonts w:ascii="Times New Roman" w:hAnsi="Times New Roman" w:cs="Times New Roman"/>
          <w:b/>
          <w:bCs/>
          <w:noProof/>
          <w:sz w:val="24"/>
          <w:szCs w:val="24"/>
          <w:lang w:val="en-GB"/>
        </w:rPr>
        <w:t>Declaration on the provision of personal data without presentation of documents</w:t>
      </w:r>
    </w:p>
    <w:p w14:paraId="66635A84" w14:textId="77777777" w:rsidR="00056997" w:rsidRPr="00075F63" w:rsidRDefault="00056997" w:rsidP="49EC0333">
      <w:pPr>
        <w:rPr>
          <w:rFonts w:ascii="Times New Roman" w:hAnsi="Times New Roman" w:cs="Times New Roman"/>
          <w:sz w:val="8"/>
          <w:szCs w:val="8"/>
          <w:lang w:val="en-US"/>
        </w:rPr>
      </w:pPr>
    </w:p>
    <w:p w14:paraId="511DC161" w14:textId="57E77AEA" w:rsidR="00776D94" w:rsidRPr="004D20A5" w:rsidRDefault="00751266" w:rsidP="49EC0333">
      <w:pPr>
        <w:spacing w:after="120" w:line="240" w:lineRule="auto"/>
        <w:rPr>
          <w:rFonts w:ascii="Times New Roman" w:hAnsi="Times New Roman" w:cs="Times New Roman"/>
          <w:sz w:val="24"/>
          <w:szCs w:val="24"/>
          <w:lang w:val="en-US"/>
        </w:rPr>
      </w:pPr>
      <w:r w:rsidRPr="49EC0333">
        <w:rPr>
          <w:rFonts w:ascii="Times New Roman" w:hAnsi="Times New Roman" w:cs="Times New Roman"/>
          <w:sz w:val="24"/>
          <w:szCs w:val="24"/>
          <w:lang w:val="en-US"/>
        </w:rPr>
        <w:t>Kérem, töltse ki az alábbi mezőket a személyazonosító okmányai alapján:</w:t>
      </w:r>
    </w:p>
    <w:p w14:paraId="2ED24B5D" w14:textId="77777777" w:rsidR="004D20A5" w:rsidRPr="00D05863" w:rsidRDefault="004D20A5" w:rsidP="49EC0333">
      <w:pPr>
        <w:spacing w:after="120" w:line="240" w:lineRule="auto"/>
        <w:rPr>
          <w:rFonts w:ascii="Times New Roman" w:hAnsi="Times New Roman" w:cs="Times New Roman"/>
          <w:sz w:val="24"/>
          <w:szCs w:val="24"/>
          <w:lang w:val="en-US"/>
        </w:rPr>
      </w:pPr>
      <w:r w:rsidRPr="49EC0333">
        <w:rPr>
          <w:rFonts w:ascii="Times New Roman" w:hAnsi="Times New Roman" w:cs="Times New Roman"/>
          <w:sz w:val="24"/>
          <w:szCs w:val="24"/>
          <w:lang w:val="en-US"/>
        </w:rPr>
        <w:t>Please fill in the fields below based on your identity documents:</w:t>
      </w:r>
    </w:p>
    <w:tbl>
      <w:tblPr>
        <w:tblStyle w:val="Rcsostblzat"/>
        <w:tblW w:w="0" w:type="auto"/>
        <w:tblLook w:val="04A0" w:firstRow="1" w:lastRow="0" w:firstColumn="1" w:lastColumn="0" w:noHBand="0" w:noVBand="1"/>
      </w:tblPr>
      <w:tblGrid>
        <w:gridCol w:w="4335"/>
        <w:gridCol w:w="5299"/>
      </w:tblGrid>
      <w:tr w:rsidR="00B0084D" w:rsidRPr="00D05863" w14:paraId="6B107B64" w14:textId="77777777" w:rsidTr="49EC0333">
        <w:tc>
          <w:tcPr>
            <w:tcW w:w="4335" w:type="dxa"/>
          </w:tcPr>
          <w:p w14:paraId="0FA20329" w14:textId="0AF0CE6C" w:rsidR="00B0084D" w:rsidRDefault="00B0084D" w:rsidP="49EC0333">
            <w:pPr>
              <w:rPr>
                <w:rFonts w:ascii="Times New Roman" w:hAnsi="Times New Roman" w:cs="Times New Roman"/>
                <w:sz w:val="24"/>
                <w:szCs w:val="24"/>
                <w:lang w:val="en-US"/>
              </w:rPr>
            </w:pPr>
            <w:r w:rsidRPr="49EC0333">
              <w:rPr>
                <w:rFonts w:ascii="Times New Roman" w:hAnsi="Times New Roman" w:cs="Times New Roman"/>
                <w:sz w:val="24"/>
                <w:szCs w:val="24"/>
                <w:lang w:val="en-US"/>
              </w:rPr>
              <w:t>Név előtag (amennyiben van)</w:t>
            </w:r>
            <w:r w:rsidR="004D20A5" w:rsidRPr="49EC0333">
              <w:rPr>
                <w:rFonts w:ascii="Times New Roman" w:hAnsi="Times New Roman" w:cs="Times New Roman"/>
                <w:sz w:val="24"/>
                <w:szCs w:val="24"/>
                <w:lang w:val="en-US"/>
              </w:rPr>
              <w:t>:</w:t>
            </w:r>
          </w:p>
          <w:p w14:paraId="32B42298" w14:textId="42ACE725" w:rsidR="004D20A5" w:rsidRPr="00D05863" w:rsidRDefault="5434B679" w:rsidP="49EC0333">
            <w:pPr>
              <w:rPr>
                <w:rFonts w:ascii="Times New Roman" w:hAnsi="Times New Roman" w:cs="Times New Roman"/>
                <w:sz w:val="24"/>
                <w:szCs w:val="24"/>
                <w:lang w:val="en-US"/>
              </w:rPr>
            </w:pPr>
            <w:r w:rsidRPr="49EC0333">
              <w:rPr>
                <w:rFonts w:ascii="Times New Roman" w:hAnsi="Times New Roman" w:cs="Times New Roman"/>
                <w:sz w:val="24"/>
                <w:szCs w:val="24"/>
                <w:lang w:val="en-US"/>
              </w:rPr>
              <w:t>Titl</w:t>
            </w:r>
            <w:r w:rsidR="004D20A5" w:rsidRPr="49EC0333">
              <w:rPr>
                <w:rFonts w:ascii="Times New Roman" w:hAnsi="Times New Roman" w:cs="Times New Roman"/>
                <w:sz w:val="24"/>
                <w:szCs w:val="24"/>
                <w:lang w:val="en-US"/>
              </w:rPr>
              <w:t>e (if applicable):</w:t>
            </w:r>
          </w:p>
        </w:tc>
        <w:tc>
          <w:tcPr>
            <w:tcW w:w="5299" w:type="dxa"/>
          </w:tcPr>
          <w:p w14:paraId="645ABB17" w14:textId="77777777" w:rsidR="00B0084D" w:rsidRPr="00D05863" w:rsidRDefault="00B0084D" w:rsidP="49EC0333">
            <w:pPr>
              <w:rPr>
                <w:rFonts w:ascii="Times New Roman" w:hAnsi="Times New Roman" w:cs="Times New Roman"/>
                <w:sz w:val="24"/>
                <w:szCs w:val="24"/>
                <w:lang w:val="en-US"/>
              </w:rPr>
            </w:pPr>
          </w:p>
          <w:p w14:paraId="439FF896" w14:textId="77777777" w:rsidR="00B0084D" w:rsidRPr="00D05863" w:rsidRDefault="00B0084D" w:rsidP="49EC0333">
            <w:pPr>
              <w:rPr>
                <w:rFonts w:ascii="Times New Roman" w:hAnsi="Times New Roman" w:cs="Times New Roman"/>
                <w:sz w:val="24"/>
                <w:szCs w:val="24"/>
                <w:lang w:val="en-US"/>
              </w:rPr>
            </w:pPr>
          </w:p>
        </w:tc>
      </w:tr>
      <w:tr w:rsidR="00751266" w:rsidRPr="00D05863" w14:paraId="21252E98" w14:textId="77777777" w:rsidTr="49EC0333">
        <w:tc>
          <w:tcPr>
            <w:tcW w:w="4335" w:type="dxa"/>
          </w:tcPr>
          <w:p w14:paraId="500B38DB" w14:textId="5990FE00" w:rsidR="00751266" w:rsidRPr="00D05863" w:rsidRDefault="00751266" w:rsidP="49EC0333">
            <w:pPr>
              <w:rPr>
                <w:rFonts w:ascii="Times New Roman" w:hAnsi="Times New Roman" w:cs="Times New Roman"/>
                <w:sz w:val="24"/>
                <w:szCs w:val="24"/>
                <w:lang w:val="en-US"/>
              </w:rPr>
            </w:pPr>
            <w:r w:rsidRPr="49EC0333">
              <w:rPr>
                <w:rFonts w:ascii="Times New Roman" w:hAnsi="Times New Roman" w:cs="Times New Roman"/>
                <w:sz w:val="24"/>
                <w:szCs w:val="24"/>
                <w:lang w:val="en-US"/>
              </w:rPr>
              <w:t>Név:</w:t>
            </w:r>
          </w:p>
          <w:p w14:paraId="7A9C72F3" w14:textId="7A2CF23E" w:rsidR="00751266" w:rsidRPr="00D05863" w:rsidRDefault="004D20A5" w:rsidP="49EC0333">
            <w:pPr>
              <w:rPr>
                <w:rFonts w:ascii="Times New Roman" w:hAnsi="Times New Roman" w:cs="Times New Roman"/>
                <w:sz w:val="24"/>
                <w:szCs w:val="24"/>
                <w:lang w:val="en-US"/>
              </w:rPr>
            </w:pPr>
            <w:r w:rsidRPr="49EC0333">
              <w:rPr>
                <w:rFonts w:ascii="Times New Roman" w:hAnsi="Times New Roman" w:cs="Times New Roman"/>
                <w:sz w:val="24"/>
                <w:szCs w:val="24"/>
                <w:lang w:val="en-US"/>
              </w:rPr>
              <w:t>First name:</w:t>
            </w:r>
          </w:p>
        </w:tc>
        <w:tc>
          <w:tcPr>
            <w:tcW w:w="5299" w:type="dxa"/>
          </w:tcPr>
          <w:p w14:paraId="5EF2BC0D" w14:textId="77777777" w:rsidR="00751266" w:rsidRPr="00D05863" w:rsidRDefault="00751266" w:rsidP="49EC0333">
            <w:pPr>
              <w:rPr>
                <w:rFonts w:ascii="Times New Roman" w:hAnsi="Times New Roman" w:cs="Times New Roman"/>
                <w:sz w:val="24"/>
                <w:szCs w:val="24"/>
                <w:lang w:val="en-US"/>
              </w:rPr>
            </w:pPr>
          </w:p>
        </w:tc>
      </w:tr>
      <w:tr w:rsidR="00751266" w:rsidRPr="00D05863" w14:paraId="3F6B5207" w14:textId="77777777" w:rsidTr="49EC0333">
        <w:tc>
          <w:tcPr>
            <w:tcW w:w="4335" w:type="dxa"/>
          </w:tcPr>
          <w:p w14:paraId="763E40D9" w14:textId="77777777" w:rsidR="00751266" w:rsidRPr="00D05863" w:rsidRDefault="00751266" w:rsidP="49EC0333">
            <w:pPr>
              <w:rPr>
                <w:rFonts w:ascii="Times New Roman" w:hAnsi="Times New Roman" w:cs="Times New Roman"/>
                <w:sz w:val="24"/>
                <w:szCs w:val="24"/>
                <w:lang w:val="en-US"/>
              </w:rPr>
            </w:pPr>
            <w:r w:rsidRPr="49EC0333">
              <w:rPr>
                <w:rFonts w:ascii="Times New Roman" w:hAnsi="Times New Roman" w:cs="Times New Roman"/>
                <w:sz w:val="24"/>
                <w:szCs w:val="24"/>
                <w:lang w:val="en-US"/>
              </w:rPr>
              <w:t>Születési név:</w:t>
            </w:r>
          </w:p>
          <w:p w14:paraId="2A7937F7" w14:textId="154782DC" w:rsidR="00751266" w:rsidRPr="00D05863" w:rsidRDefault="004D20A5" w:rsidP="49EC0333">
            <w:pPr>
              <w:rPr>
                <w:rFonts w:ascii="Times New Roman" w:hAnsi="Times New Roman" w:cs="Times New Roman"/>
                <w:sz w:val="24"/>
                <w:szCs w:val="24"/>
                <w:lang w:val="en-US"/>
              </w:rPr>
            </w:pPr>
            <w:r w:rsidRPr="49EC0333">
              <w:rPr>
                <w:rFonts w:ascii="Times New Roman" w:hAnsi="Times New Roman" w:cs="Times New Roman"/>
                <w:sz w:val="24"/>
                <w:szCs w:val="24"/>
                <w:lang w:val="en-US"/>
              </w:rPr>
              <w:t>Birth name:</w:t>
            </w:r>
          </w:p>
        </w:tc>
        <w:tc>
          <w:tcPr>
            <w:tcW w:w="5299" w:type="dxa"/>
          </w:tcPr>
          <w:p w14:paraId="0764C1CC" w14:textId="77777777" w:rsidR="00751266" w:rsidRPr="00D05863" w:rsidRDefault="00751266" w:rsidP="49EC0333">
            <w:pPr>
              <w:rPr>
                <w:rFonts w:ascii="Times New Roman" w:hAnsi="Times New Roman" w:cs="Times New Roman"/>
                <w:sz w:val="24"/>
                <w:szCs w:val="24"/>
                <w:lang w:val="en-US"/>
              </w:rPr>
            </w:pPr>
          </w:p>
        </w:tc>
      </w:tr>
      <w:tr w:rsidR="00751266" w:rsidRPr="00D05863" w14:paraId="690C1BB7" w14:textId="77777777" w:rsidTr="49EC0333">
        <w:tc>
          <w:tcPr>
            <w:tcW w:w="4335" w:type="dxa"/>
          </w:tcPr>
          <w:p w14:paraId="5AB67C60" w14:textId="62241117" w:rsidR="00751266" w:rsidRPr="00D05863" w:rsidRDefault="00751266" w:rsidP="49EC0333">
            <w:pPr>
              <w:rPr>
                <w:rFonts w:ascii="Times New Roman" w:hAnsi="Times New Roman" w:cs="Times New Roman"/>
                <w:sz w:val="24"/>
                <w:szCs w:val="24"/>
                <w:lang w:val="en-US"/>
              </w:rPr>
            </w:pPr>
            <w:r w:rsidRPr="49EC0333">
              <w:rPr>
                <w:rFonts w:ascii="Times New Roman" w:hAnsi="Times New Roman" w:cs="Times New Roman"/>
                <w:sz w:val="24"/>
                <w:szCs w:val="24"/>
                <w:lang w:val="en-US"/>
              </w:rPr>
              <w:t>Születési hely:</w:t>
            </w:r>
          </w:p>
          <w:p w14:paraId="1336A2C0" w14:textId="111B1F89" w:rsidR="00751266" w:rsidRPr="00D05863" w:rsidRDefault="004D20A5" w:rsidP="49EC0333">
            <w:pPr>
              <w:rPr>
                <w:rFonts w:ascii="Times New Roman" w:hAnsi="Times New Roman" w:cs="Times New Roman"/>
                <w:sz w:val="24"/>
                <w:szCs w:val="24"/>
                <w:lang w:val="en-US"/>
              </w:rPr>
            </w:pPr>
            <w:r w:rsidRPr="49EC0333">
              <w:rPr>
                <w:rFonts w:ascii="Times New Roman" w:hAnsi="Times New Roman" w:cs="Times New Roman"/>
                <w:sz w:val="24"/>
                <w:szCs w:val="24"/>
                <w:lang w:val="en-US"/>
              </w:rPr>
              <w:t>Place o</w:t>
            </w:r>
            <w:r w:rsidR="5E3571CE" w:rsidRPr="49EC0333">
              <w:rPr>
                <w:rFonts w:ascii="Times New Roman" w:hAnsi="Times New Roman" w:cs="Times New Roman"/>
                <w:sz w:val="24"/>
                <w:szCs w:val="24"/>
                <w:lang w:val="en-US"/>
              </w:rPr>
              <w:t>f</w:t>
            </w:r>
            <w:r w:rsidRPr="49EC0333">
              <w:rPr>
                <w:rFonts w:ascii="Times New Roman" w:hAnsi="Times New Roman" w:cs="Times New Roman"/>
                <w:sz w:val="24"/>
                <w:szCs w:val="24"/>
                <w:lang w:val="en-US"/>
              </w:rPr>
              <w:t xml:space="preserve"> birth:</w:t>
            </w:r>
          </w:p>
        </w:tc>
        <w:tc>
          <w:tcPr>
            <w:tcW w:w="5299" w:type="dxa"/>
          </w:tcPr>
          <w:p w14:paraId="320E48D0" w14:textId="77777777" w:rsidR="00751266" w:rsidRPr="00D05863" w:rsidRDefault="00751266" w:rsidP="49EC0333">
            <w:pPr>
              <w:rPr>
                <w:rFonts w:ascii="Times New Roman" w:hAnsi="Times New Roman" w:cs="Times New Roman"/>
                <w:sz w:val="24"/>
                <w:szCs w:val="24"/>
                <w:lang w:val="en-US"/>
              </w:rPr>
            </w:pPr>
          </w:p>
        </w:tc>
      </w:tr>
      <w:tr w:rsidR="00B0084D" w:rsidRPr="00D05863" w14:paraId="3B2883D6" w14:textId="77777777" w:rsidTr="49EC0333">
        <w:tc>
          <w:tcPr>
            <w:tcW w:w="4335" w:type="dxa"/>
          </w:tcPr>
          <w:p w14:paraId="1962B579" w14:textId="4D65C64B" w:rsidR="00B0084D" w:rsidRPr="00D05863" w:rsidRDefault="00B0084D" w:rsidP="49EC0333">
            <w:pPr>
              <w:rPr>
                <w:rFonts w:ascii="Times New Roman" w:hAnsi="Times New Roman" w:cs="Times New Roman"/>
                <w:sz w:val="24"/>
                <w:szCs w:val="24"/>
                <w:lang w:val="en-US"/>
              </w:rPr>
            </w:pPr>
            <w:r w:rsidRPr="49EC0333">
              <w:rPr>
                <w:rFonts w:ascii="Times New Roman" w:hAnsi="Times New Roman" w:cs="Times New Roman"/>
                <w:sz w:val="24"/>
                <w:szCs w:val="24"/>
                <w:lang w:val="en-US"/>
              </w:rPr>
              <w:t>Születési idő</w:t>
            </w:r>
            <w:r w:rsidR="004D20A5" w:rsidRPr="49EC0333">
              <w:rPr>
                <w:rFonts w:ascii="Times New Roman" w:hAnsi="Times New Roman" w:cs="Times New Roman"/>
                <w:sz w:val="24"/>
                <w:szCs w:val="24"/>
                <w:lang w:val="en-US"/>
              </w:rPr>
              <w:t>:</w:t>
            </w:r>
          </w:p>
          <w:p w14:paraId="34647A88" w14:textId="52854E10" w:rsidR="00B0084D" w:rsidRPr="00D05863" w:rsidRDefault="004D20A5" w:rsidP="49EC0333">
            <w:pPr>
              <w:rPr>
                <w:rFonts w:ascii="Times New Roman" w:hAnsi="Times New Roman" w:cs="Times New Roman"/>
                <w:sz w:val="24"/>
                <w:szCs w:val="24"/>
                <w:lang w:val="en-US"/>
              </w:rPr>
            </w:pPr>
            <w:r w:rsidRPr="49EC0333">
              <w:rPr>
                <w:rFonts w:ascii="Times New Roman" w:hAnsi="Times New Roman" w:cs="Times New Roman"/>
                <w:sz w:val="24"/>
                <w:szCs w:val="24"/>
                <w:lang w:val="en-US"/>
              </w:rPr>
              <w:t>Date of birth:</w:t>
            </w:r>
          </w:p>
        </w:tc>
        <w:tc>
          <w:tcPr>
            <w:tcW w:w="5299" w:type="dxa"/>
          </w:tcPr>
          <w:p w14:paraId="0DBD8874" w14:textId="77777777" w:rsidR="00B0084D" w:rsidRPr="00D05863" w:rsidRDefault="00B0084D" w:rsidP="49EC0333">
            <w:pPr>
              <w:rPr>
                <w:rFonts w:ascii="Times New Roman" w:hAnsi="Times New Roman" w:cs="Times New Roman"/>
                <w:sz w:val="24"/>
                <w:szCs w:val="24"/>
                <w:lang w:val="en-US"/>
              </w:rPr>
            </w:pPr>
          </w:p>
        </w:tc>
      </w:tr>
      <w:tr w:rsidR="00751266" w:rsidRPr="00D05863" w14:paraId="1C6DA6C3" w14:textId="77777777" w:rsidTr="49EC0333">
        <w:tc>
          <w:tcPr>
            <w:tcW w:w="4335" w:type="dxa"/>
          </w:tcPr>
          <w:p w14:paraId="73A29116" w14:textId="77777777" w:rsidR="00751266" w:rsidRPr="00D05863" w:rsidRDefault="00751266" w:rsidP="49EC0333">
            <w:pPr>
              <w:rPr>
                <w:rFonts w:ascii="Times New Roman" w:hAnsi="Times New Roman" w:cs="Times New Roman"/>
                <w:sz w:val="24"/>
                <w:szCs w:val="24"/>
                <w:lang w:val="en-US"/>
              </w:rPr>
            </w:pPr>
            <w:r w:rsidRPr="49EC0333">
              <w:rPr>
                <w:rFonts w:ascii="Times New Roman" w:hAnsi="Times New Roman" w:cs="Times New Roman"/>
                <w:sz w:val="24"/>
                <w:szCs w:val="24"/>
                <w:lang w:val="en-US"/>
              </w:rPr>
              <w:t xml:space="preserve">Anyja neve: </w:t>
            </w:r>
          </w:p>
          <w:p w14:paraId="1090389D" w14:textId="1DC2737D" w:rsidR="00751266" w:rsidRPr="00D05863" w:rsidRDefault="004D20A5" w:rsidP="49EC0333">
            <w:pPr>
              <w:rPr>
                <w:rFonts w:ascii="Times New Roman" w:hAnsi="Times New Roman" w:cs="Times New Roman"/>
                <w:sz w:val="24"/>
                <w:szCs w:val="24"/>
                <w:lang w:val="en-US"/>
              </w:rPr>
            </w:pPr>
            <w:r w:rsidRPr="49EC0333">
              <w:rPr>
                <w:rFonts w:ascii="Times New Roman" w:hAnsi="Times New Roman" w:cs="Times New Roman"/>
                <w:sz w:val="24"/>
                <w:szCs w:val="24"/>
                <w:lang w:val="en-US"/>
              </w:rPr>
              <w:t>Mother’s name:</w:t>
            </w:r>
          </w:p>
        </w:tc>
        <w:tc>
          <w:tcPr>
            <w:tcW w:w="5299" w:type="dxa"/>
          </w:tcPr>
          <w:p w14:paraId="07D89F8D" w14:textId="77777777" w:rsidR="00751266" w:rsidRPr="00D05863" w:rsidRDefault="00751266" w:rsidP="49EC0333">
            <w:pPr>
              <w:rPr>
                <w:rFonts w:ascii="Times New Roman" w:hAnsi="Times New Roman" w:cs="Times New Roman"/>
                <w:sz w:val="24"/>
                <w:szCs w:val="24"/>
                <w:lang w:val="en-US"/>
              </w:rPr>
            </w:pPr>
          </w:p>
        </w:tc>
      </w:tr>
      <w:tr w:rsidR="00751266" w:rsidRPr="00D05863" w14:paraId="064902DB" w14:textId="77777777" w:rsidTr="49EC0333">
        <w:tc>
          <w:tcPr>
            <w:tcW w:w="4335" w:type="dxa"/>
          </w:tcPr>
          <w:p w14:paraId="3EC9D111" w14:textId="77777777" w:rsidR="00751266" w:rsidRPr="00D05863" w:rsidRDefault="00751266" w:rsidP="49EC0333">
            <w:pPr>
              <w:rPr>
                <w:rFonts w:ascii="Times New Roman" w:hAnsi="Times New Roman" w:cs="Times New Roman"/>
                <w:sz w:val="24"/>
                <w:szCs w:val="24"/>
                <w:lang w:val="en-US"/>
              </w:rPr>
            </w:pPr>
            <w:r w:rsidRPr="49EC0333">
              <w:rPr>
                <w:rFonts w:ascii="Times New Roman" w:hAnsi="Times New Roman" w:cs="Times New Roman"/>
                <w:sz w:val="24"/>
                <w:szCs w:val="24"/>
                <w:lang w:val="en-US"/>
              </w:rPr>
              <w:t>Állampolgársága:</w:t>
            </w:r>
          </w:p>
          <w:p w14:paraId="35A345B5" w14:textId="0DDBFD9D" w:rsidR="00751266" w:rsidRPr="00D05863" w:rsidRDefault="004D20A5" w:rsidP="49EC0333">
            <w:pPr>
              <w:rPr>
                <w:rFonts w:ascii="Times New Roman" w:hAnsi="Times New Roman" w:cs="Times New Roman"/>
                <w:sz w:val="24"/>
                <w:szCs w:val="24"/>
                <w:lang w:val="en-US"/>
              </w:rPr>
            </w:pPr>
            <w:r w:rsidRPr="49EC0333">
              <w:rPr>
                <w:rFonts w:ascii="Times New Roman" w:hAnsi="Times New Roman" w:cs="Times New Roman"/>
                <w:sz w:val="24"/>
                <w:szCs w:val="24"/>
                <w:lang w:val="en-US"/>
              </w:rPr>
              <w:t>Citizenship:</w:t>
            </w:r>
          </w:p>
        </w:tc>
        <w:tc>
          <w:tcPr>
            <w:tcW w:w="5299" w:type="dxa"/>
          </w:tcPr>
          <w:p w14:paraId="53B5F370" w14:textId="77777777" w:rsidR="00751266" w:rsidRPr="00D05863" w:rsidRDefault="00751266" w:rsidP="49EC0333">
            <w:pPr>
              <w:rPr>
                <w:rFonts w:ascii="Times New Roman" w:hAnsi="Times New Roman" w:cs="Times New Roman"/>
                <w:sz w:val="24"/>
                <w:szCs w:val="24"/>
                <w:lang w:val="en-US"/>
              </w:rPr>
            </w:pPr>
          </w:p>
        </w:tc>
      </w:tr>
      <w:tr w:rsidR="00751266" w:rsidRPr="00D05863" w14:paraId="151227C6" w14:textId="77777777" w:rsidTr="49EC0333">
        <w:tc>
          <w:tcPr>
            <w:tcW w:w="4335" w:type="dxa"/>
          </w:tcPr>
          <w:p w14:paraId="02C4D4A8" w14:textId="6C549A1D" w:rsidR="00751266" w:rsidRPr="00D05863" w:rsidRDefault="00D05863" w:rsidP="49EC0333">
            <w:pPr>
              <w:rPr>
                <w:rFonts w:ascii="Times New Roman" w:hAnsi="Times New Roman" w:cs="Times New Roman"/>
                <w:sz w:val="24"/>
                <w:szCs w:val="24"/>
                <w:lang w:val="en-US"/>
              </w:rPr>
            </w:pPr>
            <w:r w:rsidRPr="49EC0333">
              <w:rPr>
                <w:rFonts w:ascii="Times New Roman" w:hAnsi="Times New Roman" w:cs="Times New Roman"/>
                <w:sz w:val="24"/>
                <w:szCs w:val="24"/>
                <w:lang w:val="en-US"/>
              </w:rPr>
              <w:t>Állandó l</w:t>
            </w:r>
            <w:r w:rsidR="00751266" w:rsidRPr="49EC0333">
              <w:rPr>
                <w:rFonts w:ascii="Times New Roman" w:hAnsi="Times New Roman" w:cs="Times New Roman"/>
                <w:sz w:val="24"/>
                <w:szCs w:val="24"/>
                <w:lang w:val="en-US"/>
              </w:rPr>
              <w:t>akcím</w:t>
            </w:r>
            <w:r w:rsidR="3021EF57" w:rsidRPr="49EC0333">
              <w:rPr>
                <w:rFonts w:ascii="Times New Roman" w:hAnsi="Times New Roman" w:cs="Times New Roman"/>
                <w:sz w:val="24"/>
                <w:szCs w:val="24"/>
                <w:lang w:val="en-US"/>
              </w:rPr>
              <w:t xml:space="preserve"> </w:t>
            </w:r>
            <w:r w:rsidR="00B0084D" w:rsidRPr="49EC0333">
              <w:rPr>
                <w:rFonts w:ascii="Times New Roman" w:hAnsi="Times New Roman" w:cs="Times New Roman"/>
                <w:sz w:val="24"/>
                <w:szCs w:val="24"/>
                <w:lang w:val="en-US"/>
              </w:rPr>
              <w:t>(</w:t>
            </w:r>
            <w:r w:rsidRPr="49EC0333">
              <w:rPr>
                <w:rFonts w:ascii="Times New Roman" w:hAnsi="Times New Roman" w:cs="Times New Roman"/>
                <w:sz w:val="24"/>
                <w:szCs w:val="24"/>
                <w:lang w:val="en-US"/>
              </w:rPr>
              <w:t>külföldi cím</w:t>
            </w:r>
            <w:r w:rsidR="00B0084D" w:rsidRPr="49EC0333">
              <w:rPr>
                <w:rFonts w:ascii="Times New Roman" w:hAnsi="Times New Roman" w:cs="Times New Roman"/>
                <w:sz w:val="24"/>
                <w:szCs w:val="24"/>
                <w:lang w:val="en-US"/>
              </w:rPr>
              <w:t>)</w:t>
            </w:r>
            <w:r w:rsidR="5C73F3AD" w:rsidRPr="49EC0333">
              <w:rPr>
                <w:rFonts w:ascii="Times New Roman" w:hAnsi="Times New Roman" w:cs="Times New Roman"/>
                <w:sz w:val="24"/>
                <w:szCs w:val="24"/>
                <w:lang w:val="en-US"/>
              </w:rPr>
              <w:t>:</w:t>
            </w:r>
          </w:p>
          <w:p w14:paraId="39FF4601" w14:textId="2DA2B6A6" w:rsidR="00751266" w:rsidRPr="00D05863" w:rsidRDefault="004D20A5" w:rsidP="49EC0333">
            <w:pPr>
              <w:rPr>
                <w:rFonts w:ascii="Times New Roman" w:hAnsi="Times New Roman" w:cs="Times New Roman"/>
                <w:sz w:val="24"/>
                <w:szCs w:val="24"/>
                <w:lang w:val="en-US"/>
              </w:rPr>
            </w:pPr>
            <w:r w:rsidRPr="49EC0333">
              <w:rPr>
                <w:rFonts w:ascii="Times New Roman" w:hAnsi="Times New Roman" w:cs="Times New Roman"/>
                <w:sz w:val="24"/>
                <w:szCs w:val="24"/>
                <w:lang w:val="en-US"/>
              </w:rPr>
              <w:t>Permanent address (foreign address)</w:t>
            </w:r>
            <w:r w:rsidR="5D19067F" w:rsidRPr="49EC0333">
              <w:rPr>
                <w:rFonts w:ascii="Times New Roman" w:hAnsi="Times New Roman" w:cs="Times New Roman"/>
                <w:sz w:val="24"/>
                <w:szCs w:val="24"/>
                <w:lang w:val="en-US"/>
              </w:rPr>
              <w:t>:</w:t>
            </w:r>
          </w:p>
        </w:tc>
        <w:tc>
          <w:tcPr>
            <w:tcW w:w="5299" w:type="dxa"/>
          </w:tcPr>
          <w:p w14:paraId="112D61EB" w14:textId="77777777" w:rsidR="00751266" w:rsidRPr="00D05863" w:rsidRDefault="00751266" w:rsidP="49EC0333">
            <w:pPr>
              <w:rPr>
                <w:rFonts w:ascii="Times New Roman" w:hAnsi="Times New Roman" w:cs="Times New Roman"/>
                <w:sz w:val="24"/>
                <w:szCs w:val="24"/>
                <w:lang w:val="en-US"/>
              </w:rPr>
            </w:pPr>
          </w:p>
        </w:tc>
      </w:tr>
      <w:tr w:rsidR="00751266" w:rsidRPr="00D05863" w14:paraId="195A36ED" w14:textId="77777777" w:rsidTr="49EC0333">
        <w:tc>
          <w:tcPr>
            <w:tcW w:w="4335" w:type="dxa"/>
          </w:tcPr>
          <w:p w14:paraId="737403FA" w14:textId="056E8782" w:rsidR="00751266" w:rsidRPr="00D05863" w:rsidRDefault="00751266" w:rsidP="49EC0333">
            <w:pPr>
              <w:rPr>
                <w:rFonts w:ascii="Times New Roman" w:hAnsi="Times New Roman" w:cs="Times New Roman"/>
                <w:sz w:val="24"/>
                <w:szCs w:val="24"/>
                <w:lang w:val="en-US"/>
              </w:rPr>
            </w:pPr>
            <w:r w:rsidRPr="49EC0333">
              <w:rPr>
                <w:rFonts w:ascii="Times New Roman" w:hAnsi="Times New Roman" w:cs="Times New Roman"/>
                <w:sz w:val="24"/>
                <w:szCs w:val="24"/>
                <w:lang w:val="en-US"/>
              </w:rPr>
              <w:t>Tartózkodási hely:</w:t>
            </w:r>
          </w:p>
          <w:p w14:paraId="0FDFA5A0" w14:textId="550F458B" w:rsidR="00751266" w:rsidRPr="00D05863" w:rsidRDefault="004D20A5" w:rsidP="49EC0333">
            <w:pPr>
              <w:rPr>
                <w:rFonts w:ascii="Times New Roman" w:hAnsi="Times New Roman" w:cs="Times New Roman"/>
                <w:sz w:val="24"/>
                <w:szCs w:val="24"/>
                <w:lang w:val="en-US"/>
              </w:rPr>
            </w:pPr>
            <w:r w:rsidRPr="49EC0333">
              <w:rPr>
                <w:rFonts w:ascii="Times New Roman" w:hAnsi="Times New Roman" w:cs="Times New Roman"/>
                <w:sz w:val="24"/>
                <w:szCs w:val="24"/>
                <w:lang w:val="en-US"/>
              </w:rPr>
              <w:t>Place of residence:</w:t>
            </w:r>
          </w:p>
        </w:tc>
        <w:tc>
          <w:tcPr>
            <w:tcW w:w="5299" w:type="dxa"/>
          </w:tcPr>
          <w:p w14:paraId="11E1AA98" w14:textId="77777777" w:rsidR="00751266" w:rsidRPr="00D05863" w:rsidRDefault="00751266" w:rsidP="49EC0333">
            <w:pPr>
              <w:rPr>
                <w:rFonts w:ascii="Times New Roman" w:hAnsi="Times New Roman" w:cs="Times New Roman"/>
                <w:sz w:val="24"/>
                <w:szCs w:val="24"/>
                <w:lang w:val="en-US"/>
              </w:rPr>
            </w:pPr>
          </w:p>
        </w:tc>
      </w:tr>
      <w:tr w:rsidR="00751266" w:rsidRPr="00D05863" w14:paraId="60B7E0E0" w14:textId="77777777" w:rsidTr="49EC0333">
        <w:tc>
          <w:tcPr>
            <w:tcW w:w="4335" w:type="dxa"/>
          </w:tcPr>
          <w:p w14:paraId="3808D75F" w14:textId="0A7FA2A5" w:rsidR="00751266" w:rsidRPr="00D05863" w:rsidRDefault="00D05863" w:rsidP="49EC0333">
            <w:pPr>
              <w:rPr>
                <w:rFonts w:ascii="Times New Roman" w:hAnsi="Times New Roman" w:cs="Times New Roman"/>
                <w:sz w:val="24"/>
                <w:szCs w:val="24"/>
                <w:lang w:val="en-US"/>
              </w:rPr>
            </w:pPr>
            <w:r w:rsidRPr="49EC0333">
              <w:rPr>
                <w:rFonts w:ascii="Times New Roman" w:hAnsi="Times New Roman" w:cs="Times New Roman"/>
                <w:sz w:val="24"/>
                <w:szCs w:val="24"/>
                <w:lang w:val="en-US"/>
              </w:rPr>
              <w:t>Útlevél</w:t>
            </w:r>
            <w:r w:rsidR="00751266" w:rsidRPr="49EC0333">
              <w:rPr>
                <w:rFonts w:ascii="Times New Roman" w:hAnsi="Times New Roman" w:cs="Times New Roman"/>
                <w:sz w:val="24"/>
                <w:szCs w:val="24"/>
                <w:lang w:val="en-US"/>
              </w:rPr>
              <w:t xml:space="preserve"> száma: </w:t>
            </w:r>
          </w:p>
          <w:p w14:paraId="49EF11A9" w14:textId="71A938D2" w:rsidR="00751266" w:rsidRPr="00D05863" w:rsidRDefault="004D20A5" w:rsidP="49EC0333">
            <w:pPr>
              <w:rPr>
                <w:rFonts w:ascii="Times New Roman" w:hAnsi="Times New Roman" w:cs="Times New Roman"/>
                <w:sz w:val="24"/>
                <w:szCs w:val="24"/>
                <w:lang w:val="en-US"/>
              </w:rPr>
            </w:pPr>
            <w:r w:rsidRPr="49EC0333">
              <w:rPr>
                <w:rFonts w:ascii="Times New Roman" w:hAnsi="Times New Roman" w:cs="Times New Roman"/>
                <w:sz w:val="24"/>
                <w:szCs w:val="24"/>
                <w:lang w:val="en-US"/>
              </w:rPr>
              <w:t>Passport number:</w:t>
            </w:r>
          </w:p>
        </w:tc>
        <w:tc>
          <w:tcPr>
            <w:tcW w:w="5299" w:type="dxa"/>
          </w:tcPr>
          <w:p w14:paraId="73856D1D" w14:textId="77777777" w:rsidR="00751266" w:rsidRPr="00D05863" w:rsidRDefault="00751266" w:rsidP="49EC0333">
            <w:pPr>
              <w:rPr>
                <w:rFonts w:ascii="Times New Roman" w:hAnsi="Times New Roman" w:cs="Times New Roman"/>
                <w:sz w:val="24"/>
                <w:szCs w:val="24"/>
                <w:lang w:val="en-US"/>
              </w:rPr>
            </w:pPr>
          </w:p>
        </w:tc>
      </w:tr>
      <w:tr w:rsidR="00B0084D" w:rsidRPr="00D05863" w14:paraId="3AADB6E3" w14:textId="77777777" w:rsidTr="49EC0333">
        <w:tc>
          <w:tcPr>
            <w:tcW w:w="4335" w:type="dxa"/>
          </w:tcPr>
          <w:p w14:paraId="5F96D0B2" w14:textId="77777777" w:rsidR="00B0084D" w:rsidRDefault="00D05863" w:rsidP="49EC0333">
            <w:pPr>
              <w:rPr>
                <w:rFonts w:ascii="Times New Roman" w:hAnsi="Times New Roman" w:cs="Times New Roman"/>
                <w:sz w:val="24"/>
                <w:szCs w:val="24"/>
                <w:lang w:val="en-US"/>
              </w:rPr>
            </w:pPr>
            <w:r w:rsidRPr="49EC0333">
              <w:rPr>
                <w:rFonts w:ascii="Times New Roman" w:hAnsi="Times New Roman" w:cs="Times New Roman"/>
                <w:sz w:val="24"/>
                <w:szCs w:val="24"/>
                <w:lang w:val="en-US"/>
              </w:rPr>
              <w:t>Útlevél</w:t>
            </w:r>
            <w:r w:rsidR="00B0084D" w:rsidRPr="49EC0333">
              <w:rPr>
                <w:rFonts w:ascii="Times New Roman" w:hAnsi="Times New Roman" w:cs="Times New Roman"/>
                <w:sz w:val="24"/>
                <w:szCs w:val="24"/>
                <w:lang w:val="en-US"/>
              </w:rPr>
              <w:t xml:space="preserve"> érvényességének kezdete</w:t>
            </w:r>
            <w:r w:rsidR="004D20A5" w:rsidRPr="49EC0333">
              <w:rPr>
                <w:rFonts w:ascii="Times New Roman" w:hAnsi="Times New Roman" w:cs="Times New Roman"/>
                <w:sz w:val="24"/>
                <w:szCs w:val="24"/>
                <w:lang w:val="en-US"/>
              </w:rPr>
              <w:t>:</w:t>
            </w:r>
          </w:p>
          <w:p w14:paraId="2E02C721" w14:textId="0C74BD61" w:rsidR="004D20A5" w:rsidRPr="00D05863" w:rsidRDefault="004D20A5" w:rsidP="49EC0333">
            <w:pPr>
              <w:rPr>
                <w:rFonts w:ascii="Times New Roman" w:hAnsi="Times New Roman" w:cs="Times New Roman"/>
                <w:sz w:val="24"/>
                <w:szCs w:val="24"/>
                <w:lang w:val="en-US"/>
              </w:rPr>
            </w:pPr>
            <w:r w:rsidRPr="49EC0333">
              <w:rPr>
                <w:rFonts w:ascii="Times New Roman" w:hAnsi="Times New Roman" w:cs="Times New Roman"/>
                <w:sz w:val="24"/>
                <w:szCs w:val="24"/>
                <w:lang w:val="en-US"/>
              </w:rPr>
              <w:t>Passport validity start date:</w:t>
            </w:r>
          </w:p>
        </w:tc>
        <w:tc>
          <w:tcPr>
            <w:tcW w:w="5299" w:type="dxa"/>
          </w:tcPr>
          <w:p w14:paraId="6A3B9FB6" w14:textId="77777777" w:rsidR="00B0084D" w:rsidRPr="00D05863" w:rsidRDefault="00B0084D" w:rsidP="49EC0333">
            <w:pPr>
              <w:rPr>
                <w:rFonts w:ascii="Times New Roman" w:hAnsi="Times New Roman" w:cs="Times New Roman"/>
                <w:sz w:val="24"/>
                <w:szCs w:val="24"/>
                <w:lang w:val="en-US"/>
              </w:rPr>
            </w:pPr>
          </w:p>
          <w:p w14:paraId="3B9E158E" w14:textId="77777777" w:rsidR="00B0084D" w:rsidRPr="00D05863" w:rsidRDefault="00B0084D" w:rsidP="49EC0333">
            <w:pPr>
              <w:rPr>
                <w:rFonts w:ascii="Times New Roman" w:hAnsi="Times New Roman" w:cs="Times New Roman"/>
                <w:sz w:val="24"/>
                <w:szCs w:val="24"/>
                <w:lang w:val="en-US"/>
              </w:rPr>
            </w:pPr>
          </w:p>
        </w:tc>
      </w:tr>
      <w:tr w:rsidR="00B0084D" w:rsidRPr="00D05863" w14:paraId="2301B555" w14:textId="77777777" w:rsidTr="49EC0333">
        <w:tc>
          <w:tcPr>
            <w:tcW w:w="4335" w:type="dxa"/>
          </w:tcPr>
          <w:p w14:paraId="2F2CB767" w14:textId="77777777" w:rsidR="00B0084D" w:rsidRDefault="00D05863" w:rsidP="49EC0333">
            <w:pPr>
              <w:rPr>
                <w:rFonts w:ascii="Times New Roman" w:hAnsi="Times New Roman" w:cs="Times New Roman"/>
                <w:sz w:val="24"/>
                <w:szCs w:val="24"/>
                <w:lang w:val="en-US"/>
              </w:rPr>
            </w:pPr>
            <w:r w:rsidRPr="49EC0333">
              <w:rPr>
                <w:rFonts w:ascii="Times New Roman" w:hAnsi="Times New Roman" w:cs="Times New Roman"/>
                <w:sz w:val="24"/>
                <w:szCs w:val="24"/>
                <w:lang w:val="en-US"/>
              </w:rPr>
              <w:t>Útlevél</w:t>
            </w:r>
            <w:r w:rsidR="00B0084D" w:rsidRPr="49EC0333">
              <w:rPr>
                <w:rFonts w:ascii="Times New Roman" w:hAnsi="Times New Roman" w:cs="Times New Roman"/>
                <w:sz w:val="24"/>
                <w:szCs w:val="24"/>
                <w:lang w:val="en-US"/>
              </w:rPr>
              <w:t xml:space="preserve"> érvényességének vége</w:t>
            </w:r>
            <w:r w:rsidR="004D20A5" w:rsidRPr="49EC0333">
              <w:rPr>
                <w:rFonts w:ascii="Times New Roman" w:hAnsi="Times New Roman" w:cs="Times New Roman"/>
                <w:sz w:val="24"/>
                <w:szCs w:val="24"/>
                <w:lang w:val="en-US"/>
              </w:rPr>
              <w:t>:</w:t>
            </w:r>
          </w:p>
          <w:p w14:paraId="7731D4FF" w14:textId="43DAB283" w:rsidR="004D20A5" w:rsidRPr="00D05863" w:rsidRDefault="004D20A5" w:rsidP="49EC0333">
            <w:pPr>
              <w:rPr>
                <w:rFonts w:ascii="Times New Roman" w:hAnsi="Times New Roman" w:cs="Times New Roman"/>
                <w:sz w:val="24"/>
                <w:szCs w:val="24"/>
                <w:lang w:val="en-US"/>
              </w:rPr>
            </w:pPr>
            <w:r w:rsidRPr="49EC0333">
              <w:rPr>
                <w:rFonts w:ascii="Times New Roman" w:hAnsi="Times New Roman" w:cs="Times New Roman"/>
                <w:sz w:val="24"/>
                <w:szCs w:val="24"/>
                <w:lang w:val="en-US"/>
              </w:rPr>
              <w:t>Passport expiration date:</w:t>
            </w:r>
          </w:p>
        </w:tc>
        <w:tc>
          <w:tcPr>
            <w:tcW w:w="5299" w:type="dxa"/>
          </w:tcPr>
          <w:p w14:paraId="7E01669C" w14:textId="77777777" w:rsidR="00B0084D" w:rsidRPr="00D05863" w:rsidRDefault="00B0084D" w:rsidP="49EC0333">
            <w:pPr>
              <w:rPr>
                <w:rFonts w:ascii="Times New Roman" w:hAnsi="Times New Roman" w:cs="Times New Roman"/>
                <w:sz w:val="24"/>
                <w:szCs w:val="24"/>
                <w:lang w:val="en-US"/>
              </w:rPr>
            </w:pPr>
          </w:p>
          <w:p w14:paraId="4DC53EA9" w14:textId="77777777" w:rsidR="00B0084D" w:rsidRPr="00D05863" w:rsidRDefault="00B0084D" w:rsidP="49EC0333">
            <w:pPr>
              <w:rPr>
                <w:rFonts w:ascii="Times New Roman" w:hAnsi="Times New Roman" w:cs="Times New Roman"/>
                <w:sz w:val="24"/>
                <w:szCs w:val="24"/>
                <w:lang w:val="en-US"/>
              </w:rPr>
            </w:pPr>
          </w:p>
        </w:tc>
      </w:tr>
      <w:tr w:rsidR="00751266" w:rsidRPr="00D05863" w14:paraId="52F594B6" w14:textId="77777777" w:rsidTr="49EC0333">
        <w:tc>
          <w:tcPr>
            <w:tcW w:w="4335" w:type="dxa"/>
          </w:tcPr>
          <w:p w14:paraId="3FE64163" w14:textId="77777777" w:rsidR="00751266" w:rsidRPr="00D05863" w:rsidRDefault="00751266" w:rsidP="49EC0333">
            <w:pPr>
              <w:rPr>
                <w:rFonts w:ascii="Times New Roman" w:hAnsi="Times New Roman" w:cs="Times New Roman"/>
                <w:sz w:val="24"/>
                <w:szCs w:val="24"/>
                <w:lang w:val="en-US"/>
              </w:rPr>
            </w:pPr>
            <w:r w:rsidRPr="49EC0333">
              <w:rPr>
                <w:rFonts w:ascii="Times New Roman" w:hAnsi="Times New Roman" w:cs="Times New Roman"/>
                <w:sz w:val="24"/>
                <w:szCs w:val="24"/>
                <w:lang w:val="en-US"/>
              </w:rPr>
              <w:t xml:space="preserve">TAJ szám: </w:t>
            </w:r>
          </w:p>
          <w:p w14:paraId="27D819DF" w14:textId="09B2CBA6" w:rsidR="00751266" w:rsidRPr="00D05863" w:rsidRDefault="004D20A5" w:rsidP="49EC0333">
            <w:pPr>
              <w:rPr>
                <w:rFonts w:ascii="Times New Roman" w:hAnsi="Times New Roman" w:cs="Times New Roman"/>
                <w:sz w:val="24"/>
                <w:szCs w:val="24"/>
                <w:lang w:val="en-US"/>
              </w:rPr>
            </w:pPr>
            <w:r w:rsidRPr="49EC0333">
              <w:rPr>
                <w:rFonts w:ascii="Times New Roman" w:hAnsi="Times New Roman" w:cs="Times New Roman"/>
                <w:sz w:val="24"/>
                <w:szCs w:val="24"/>
                <w:lang w:val="en-US"/>
              </w:rPr>
              <w:t xml:space="preserve">Social security number: </w:t>
            </w:r>
          </w:p>
        </w:tc>
        <w:tc>
          <w:tcPr>
            <w:tcW w:w="5299" w:type="dxa"/>
          </w:tcPr>
          <w:p w14:paraId="28655834" w14:textId="77777777" w:rsidR="00751266" w:rsidRPr="00D05863" w:rsidRDefault="00751266" w:rsidP="49EC0333">
            <w:pPr>
              <w:rPr>
                <w:rFonts w:ascii="Times New Roman" w:hAnsi="Times New Roman" w:cs="Times New Roman"/>
                <w:sz w:val="24"/>
                <w:szCs w:val="24"/>
                <w:lang w:val="en-US"/>
              </w:rPr>
            </w:pPr>
          </w:p>
        </w:tc>
      </w:tr>
      <w:tr w:rsidR="00751266" w:rsidRPr="00D05863" w14:paraId="1BEF2410" w14:textId="77777777" w:rsidTr="49EC0333">
        <w:tc>
          <w:tcPr>
            <w:tcW w:w="4335" w:type="dxa"/>
          </w:tcPr>
          <w:p w14:paraId="0F7C4B35" w14:textId="418CAE29" w:rsidR="00751266" w:rsidRPr="00D05863" w:rsidRDefault="00751266" w:rsidP="49EC0333">
            <w:pPr>
              <w:rPr>
                <w:rFonts w:ascii="Times New Roman" w:hAnsi="Times New Roman" w:cs="Times New Roman"/>
                <w:sz w:val="24"/>
                <w:szCs w:val="24"/>
                <w:lang w:val="en-US"/>
              </w:rPr>
            </w:pPr>
            <w:r w:rsidRPr="49EC0333">
              <w:rPr>
                <w:rFonts w:ascii="Times New Roman" w:hAnsi="Times New Roman" w:cs="Times New Roman"/>
                <w:sz w:val="24"/>
                <w:szCs w:val="24"/>
                <w:lang w:val="en-US"/>
              </w:rPr>
              <w:t>Adóazono</w:t>
            </w:r>
            <w:r w:rsidR="004D20A5" w:rsidRPr="49EC0333">
              <w:rPr>
                <w:rFonts w:ascii="Times New Roman" w:hAnsi="Times New Roman" w:cs="Times New Roman"/>
                <w:sz w:val="24"/>
                <w:szCs w:val="24"/>
                <w:lang w:val="en-US"/>
              </w:rPr>
              <w:t>s</w:t>
            </w:r>
            <w:r w:rsidRPr="49EC0333">
              <w:rPr>
                <w:rFonts w:ascii="Times New Roman" w:hAnsi="Times New Roman" w:cs="Times New Roman"/>
                <w:sz w:val="24"/>
                <w:szCs w:val="24"/>
                <w:lang w:val="en-US"/>
              </w:rPr>
              <w:t xml:space="preserve">ító jel: </w:t>
            </w:r>
          </w:p>
          <w:p w14:paraId="1827B863" w14:textId="1BB30D8D" w:rsidR="00751266" w:rsidRPr="00D05863" w:rsidRDefault="004D20A5" w:rsidP="49EC0333">
            <w:pPr>
              <w:rPr>
                <w:rFonts w:ascii="Times New Roman" w:hAnsi="Times New Roman" w:cs="Times New Roman"/>
                <w:sz w:val="24"/>
                <w:szCs w:val="24"/>
                <w:lang w:val="en-US"/>
              </w:rPr>
            </w:pPr>
            <w:r w:rsidRPr="49EC0333">
              <w:rPr>
                <w:rFonts w:ascii="Times New Roman" w:hAnsi="Times New Roman" w:cs="Times New Roman"/>
                <w:sz w:val="24"/>
                <w:szCs w:val="24"/>
                <w:lang w:val="en-US"/>
              </w:rPr>
              <w:t>Tax identification number:</w:t>
            </w:r>
          </w:p>
        </w:tc>
        <w:tc>
          <w:tcPr>
            <w:tcW w:w="5299" w:type="dxa"/>
          </w:tcPr>
          <w:p w14:paraId="46D95DC5" w14:textId="77777777" w:rsidR="00751266" w:rsidRPr="00D05863" w:rsidRDefault="00751266" w:rsidP="49EC0333">
            <w:pPr>
              <w:rPr>
                <w:rFonts w:ascii="Times New Roman" w:hAnsi="Times New Roman" w:cs="Times New Roman"/>
                <w:sz w:val="24"/>
                <w:szCs w:val="24"/>
                <w:lang w:val="en-US"/>
              </w:rPr>
            </w:pPr>
          </w:p>
        </w:tc>
      </w:tr>
    </w:tbl>
    <w:p w14:paraId="309EDDA5" w14:textId="77777777" w:rsidR="00075F63" w:rsidRPr="00075F63" w:rsidRDefault="00075F63" w:rsidP="49EC0333">
      <w:pPr>
        <w:spacing w:after="120" w:line="240" w:lineRule="auto"/>
        <w:jc w:val="both"/>
        <w:rPr>
          <w:rFonts w:ascii="Times New Roman" w:hAnsi="Times New Roman" w:cs="Times New Roman"/>
          <w:b/>
          <w:bCs/>
          <w:sz w:val="8"/>
          <w:szCs w:val="8"/>
          <w:lang w:val="en-US"/>
        </w:rPr>
      </w:pPr>
    </w:p>
    <w:p w14:paraId="1A765E96" w14:textId="7B20D9EA" w:rsidR="00776D94" w:rsidRPr="00D05863" w:rsidRDefault="3EDFD53E" w:rsidP="49EC0333">
      <w:pPr>
        <w:spacing w:after="120"/>
        <w:jc w:val="both"/>
        <w:rPr>
          <w:rFonts w:ascii="Times New Roman" w:eastAsia="Times New Roman" w:hAnsi="Times New Roman" w:cs="Times New Roman"/>
          <w:b/>
          <w:bCs/>
          <w:lang w:val="en-US"/>
        </w:rPr>
      </w:pPr>
      <w:r w:rsidRPr="49EC0333">
        <w:rPr>
          <w:rFonts w:ascii="Times New Roman" w:eastAsia="Times New Roman" w:hAnsi="Times New Roman" w:cs="Times New Roman"/>
          <w:b/>
          <w:bCs/>
          <w:lang w:val="en-US"/>
        </w:rPr>
        <w:t>Data protection</w:t>
      </w:r>
    </w:p>
    <w:p w14:paraId="442C5DCA" w14:textId="2A2DF1B6" w:rsidR="00776D94" w:rsidRPr="00D05863" w:rsidRDefault="3EDFD53E" w:rsidP="49EC0333">
      <w:pPr>
        <w:spacing w:after="120"/>
        <w:jc w:val="both"/>
        <w:rPr>
          <w:rFonts w:ascii="Times New Roman" w:eastAsia="Times New Roman" w:hAnsi="Times New Roman" w:cs="Times New Roman"/>
          <w:sz w:val="21"/>
          <w:szCs w:val="21"/>
          <w:lang w:val="en-US"/>
        </w:rPr>
      </w:pPr>
      <w:r w:rsidRPr="49EC0333">
        <w:rPr>
          <w:rFonts w:ascii="Times New Roman" w:eastAsia="Times New Roman" w:hAnsi="Times New Roman" w:cs="Times New Roman"/>
          <w:sz w:val="21"/>
          <w:szCs w:val="21"/>
          <w:lang w:val="en-US"/>
        </w:rPr>
        <w:t>The personal data provided in this statement will be processed by the University of Miskolc (hereinafter referred to as the University or data controller) solely for the purpose of data reconciliation, in accordance with Article 6(1)(c) of the General Data Protection Regulation (GDPR) in order to comply with a legal obligation.</w:t>
      </w:r>
    </w:p>
    <w:p w14:paraId="35A918D8" w14:textId="285B4026" w:rsidR="00776D94" w:rsidRPr="00D05863" w:rsidRDefault="3EDFD53E" w:rsidP="49EC0333">
      <w:pPr>
        <w:spacing w:after="120"/>
        <w:jc w:val="both"/>
        <w:rPr>
          <w:rFonts w:ascii="Times New Roman" w:eastAsia="Times New Roman" w:hAnsi="Times New Roman" w:cs="Times New Roman"/>
          <w:sz w:val="21"/>
          <w:szCs w:val="21"/>
          <w:lang w:val="en-US"/>
        </w:rPr>
      </w:pPr>
      <w:r w:rsidRPr="49EC0333">
        <w:rPr>
          <w:rFonts w:ascii="Times New Roman" w:eastAsia="Times New Roman" w:hAnsi="Times New Roman" w:cs="Times New Roman"/>
          <w:sz w:val="21"/>
          <w:szCs w:val="21"/>
          <w:lang w:val="en-US"/>
        </w:rPr>
        <w:t>The purpose of data processing is to record the personal identification data necessary for establishing student status, based on the documents presented. No copies of the documents will be made, and the institution may request them only for presentation and inspection.</w:t>
      </w:r>
    </w:p>
    <w:p w14:paraId="61083321" w14:textId="41FB9332" w:rsidR="00776D94" w:rsidRPr="00D05863" w:rsidRDefault="3EDFD53E" w:rsidP="49EC0333">
      <w:pPr>
        <w:spacing w:after="120"/>
        <w:jc w:val="both"/>
        <w:rPr>
          <w:rFonts w:ascii="Times New Roman" w:eastAsia="Times New Roman" w:hAnsi="Times New Roman" w:cs="Times New Roman"/>
          <w:sz w:val="21"/>
          <w:szCs w:val="21"/>
          <w:lang w:val="en-US"/>
        </w:rPr>
      </w:pPr>
      <w:r w:rsidRPr="49EC0333">
        <w:rPr>
          <w:rFonts w:ascii="Times New Roman" w:eastAsia="Times New Roman" w:hAnsi="Times New Roman" w:cs="Times New Roman"/>
          <w:sz w:val="21"/>
          <w:szCs w:val="21"/>
          <w:lang w:val="en-US"/>
        </w:rPr>
        <w:t>During data processing, the institution complies with the principles of purpose limitation, necessity, data minimization, and proportionality. The data will be stored only for the period specified by law after the data reconciliation has been completed.</w:t>
      </w:r>
    </w:p>
    <w:p w14:paraId="794A0392" w14:textId="6E5676F7" w:rsidR="00776D94" w:rsidRPr="00D05863" w:rsidRDefault="3EDFD53E" w:rsidP="49EC0333">
      <w:pPr>
        <w:spacing w:after="120"/>
        <w:jc w:val="both"/>
        <w:rPr>
          <w:rFonts w:ascii="Times New Roman" w:eastAsia="Times New Roman" w:hAnsi="Times New Roman" w:cs="Times New Roman"/>
          <w:sz w:val="21"/>
          <w:szCs w:val="21"/>
          <w:lang w:val="en-US"/>
        </w:rPr>
      </w:pPr>
      <w:r w:rsidRPr="49EC0333">
        <w:rPr>
          <w:rFonts w:ascii="Times New Roman" w:eastAsia="Times New Roman" w:hAnsi="Times New Roman" w:cs="Times New Roman"/>
          <w:sz w:val="21"/>
          <w:szCs w:val="21"/>
          <w:lang w:val="en-US"/>
        </w:rPr>
        <w:t>Further information on data processing can be found in the data processing guide for educational activities performed at the University</w:t>
      </w:r>
      <w:r w:rsidR="2DA12144" w:rsidRPr="49EC0333">
        <w:rPr>
          <w:rFonts w:ascii="Times New Roman" w:eastAsia="Times New Roman" w:hAnsi="Times New Roman" w:cs="Times New Roman"/>
          <w:sz w:val="21"/>
          <w:szCs w:val="21"/>
          <w:lang w:val="en-US"/>
        </w:rPr>
        <w:t xml:space="preserve"> of Miskolc</w:t>
      </w:r>
      <w:r w:rsidRPr="49EC0333">
        <w:rPr>
          <w:rFonts w:ascii="Times New Roman" w:eastAsia="Times New Roman" w:hAnsi="Times New Roman" w:cs="Times New Roman"/>
          <w:sz w:val="21"/>
          <w:szCs w:val="21"/>
          <w:lang w:val="en-US"/>
        </w:rPr>
        <w:t>: [</w:t>
      </w:r>
      <w:hyperlink r:id="rId6">
        <w:r w:rsidRPr="49EC0333">
          <w:rPr>
            <w:rStyle w:val="Hiperhivatkozs"/>
            <w:rFonts w:ascii="Times New Roman" w:eastAsia="Times New Roman" w:hAnsi="Times New Roman" w:cs="Times New Roman"/>
            <w:sz w:val="21"/>
            <w:szCs w:val="21"/>
            <w:lang w:val="en-US"/>
          </w:rPr>
          <w:t>https://www.uni-miskolc.hu/egyetemunk/kozerdeku-adatok/adatkezeles/</w:t>
        </w:r>
      </w:hyperlink>
      <w:r w:rsidRPr="49EC0333">
        <w:rPr>
          <w:rFonts w:ascii="Times New Roman" w:eastAsia="Times New Roman" w:hAnsi="Times New Roman" w:cs="Times New Roman"/>
          <w:sz w:val="21"/>
          <w:szCs w:val="21"/>
          <w:lang w:val="en-US"/>
        </w:rPr>
        <w:t>].</w:t>
      </w:r>
    </w:p>
    <w:p w14:paraId="6D2FEAFA" w14:textId="6976B8CF" w:rsidR="00776D94" w:rsidRPr="00D05863" w:rsidRDefault="3EDFD53E" w:rsidP="00FF14DA">
      <w:pPr>
        <w:spacing w:after="120"/>
        <w:jc w:val="both"/>
        <w:rPr>
          <w:rFonts w:ascii="Times New Roman" w:eastAsia="Times New Roman" w:hAnsi="Times New Roman" w:cs="Times New Roman"/>
          <w:sz w:val="24"/>
          <w:szCs w:val="24"/>
          <w:lang w:val="en-US"/>
        </w:rPr>
      </w:pPr>
      <w:r w:rsidRPr="49EC0333">
        <w:rPr>
          <w:rFonts w:ascii="Times New Roman" w:eastAsia="Times New Roman" w:hAnsi="Times New Roman" w:cs="Times New Roman"/>
          <w:sz w:val="24"/>
          <w:szCs w:val="24"/>
          <w:lang w:val="en-US"/>
        </w:rPr>
        <w:t>Dated: ....................................................</w:t>
      </w:r>
    </w:p>
    <w:p w14:paraId="4F7E7299" w14:textId="578082A1" w:rsidR="00776D94" w:rsidRPr="00D05863" w:rsidRDefault="3EDFD53E" w:rsidP="49EC0333">
      <w:pPr>
        <w:ind w:left="5040" w:firstLine="720"/>
        <w:jc w:val="both"/>
        <w:rPr>
          <w:rFonts w:ascii="Times New Roman" w:eastAsia="Times New Roman" w:hAnsi="Times New Roman" w:cs="Times New Roman"/>
          <w:sz w:val="24"/>
          <w:szCs w:val="24"/>
          <w:lang w:val="en-US"/>
        </w:rPr>
      </w:pPr>
      <w:r w:rsidRPr="49EC0333">
        <w:rPr>
          <w:rFonts w:ascii="Times New Roman" w:eastAsia="Times New Roman" w:hAnsi="Times New Roman" w:cs="Times New Roman"/>
          <w:sz w:val="24"/>
          <w:szCs w:val="24"/>
          <w:lang w:val="en-US"/>
        </w:rPr>
        <w:t>Signature: ..................................................</w:t>
      </w:r>
    </w:p>
    <w:sectPr w:rsidR="00776D94" w:rsidRPr="00D05863" w:rsidSect="00FF14DA">
      <w:pgSz w:w="12240" w:h="15840"/>
      <w:pgMar w:top="426" w:right="333" w:bottom="1021"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Szmozottlist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Szmozottlist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Felsorol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Felsorol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Szmozottlist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Felsorols"/>
      <w:lvlText w:val=""/>
      <w:lvlJc w:val="left"/>
      <w:pPr>
        <w:tabs>
          <w:tab w:val="num" w:pos="360"/>
        </w:tabs>
        <w:ind w:left="360" w:hanging="360"/>
      </w:pPr>
      <w:rPr>
        <w:rFonts w:ascii="Symbol" w:hAnsi="Symbol" w:hint="default"/>
      </w:rPr>
    </w:lvl>
  </w:abstractNum>
  <w:num w:numId="1" w16cid:durableId="1088817181">
    <w:abstractNumId w:val="8"/>
  </w:num>
  <w:num w:numId="2" w16cid:durableId="852573277">
    <w:abstractNumId w:val="6"/>
  </w:num>
  <w:num w:numId="3" w16cid:durableId="1032799734">
    <w:abstractNumId w:val="5"/>
  </w:num>
  <w:num w:numId="4" w16cid:durableId="1525561617">
    <w:abstractNumId w:val="4"/>
  </w:num>
  <w:num w:numId="5" w16cid:durableId="2039546125">
    <w:abstractNumId w:val="7"/>
  </w:num>
  <w:num w:numId="6" w16cid:durableId="1540387233">
    <w:abstractNumId w:val="3"/>
  </w:num>
  <w:num w:numId="7" w16cid:durableId="28455014">
    <w:abstractNumId w:val="2"/>
  </w:num>
  <w:num w:numId="8" w16cid:durableId="806510180">
    <w:abstractNumId w:val="1"/>
  </w:num>
  <w:num w:numId="9" w16cid:durableId="1040859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6997"/>
    <w:rsid w:val="0006063C"/>
    <w:rsid w:val="00075F63"/>
    <w:rsid w:val="0015074B"/>
    <w:rsid w:val="0029639D"/>
    <w:rsid w:val="002C46C3"/>
    <w:rsid w:val="00326F90"/>
    <w:rsid w:val="00462351"/>
    <w:rsid w:val="00464F17"/>
    <w:rsid w:val="004D20A5"/>
    <w:rsid w:val="005642C1"/>
    <w:rsid w:val="005B1D58"/>
    <w:rsid w:val="00751266"/>
    <w:rsid w:val="00776D94"/>
    <w:rsid w:val="00806EE3"/>
    <w:rsid w:val="00981DD0"/>
    <w:rsid w:val="00AA1D8D"/>
    <w:rsid w:val="00B0084D"/>
    <w:rsid w:val="00B14BE4"/>
    <w:rsid w:val="00B47730"/>
    <w:rsid w:val="00B92679"/>
    <w:rsid w:val="00CB0664"/>
    <w:rsid w:val="00D05863"/>
    <w:rsid w:val="00D0590C"/>
    <w:rsid w:val="00D73DC4"/>
    <w:rsid w:val="00E117FC"/>
    <w:rsid w:val="00FC693F"/>
    <w:rsid w:val="00FF14DA"/>
    <w:rsid w:val="052C871B"/>
    <w:rsid w:val="2277B694"/>
    <w:rsid w:val="2DA12144"/>
    <w:rsid w:val="3021EF57"/>
    <w:rsid w:val="3EDFD53E"/>
    <w:rsid w:val="482F17FD"/>
    <w:rsid w:val="49EC0333"/>
    <w:rsid w:val="53FD4C7A"/>
    <w:rsid w:val="5434B679"/>
    <w:rsid w:val="5C73F3AD"/>
    <w:rsid w:val="5D19067F"/>
    <w:rsid w:val="5E3571CE"/>
    <w:rsid w:val="63949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63C278"/>
  <w14:defaultImageDpi w14:val="300"/>
  <w15:docId w15:val="{1073716F-1EF2-4CF0-93E0-D58D6F94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49EC0333"/>
    <w:rPr>
      <w:noProof/>
      <w:lang w:val="hu-HU"/>
    </w:rPr>
  </w:style>
  <w:style w:type="paragraph" w:styleId="Cmsor1">
    <w:name w:val="heading 1"/>
    <w:basedOn w:val="Norml"/>
    <w:next w:val="Norml"/>
    <w:link w:val="Cmsor1Char"/>
    <w:uiPriority w:val="9"/>
    <w:qFormat/>
    <w:rsid w:val="49EC03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49EC03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49EC0333"/>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49EC0333"/>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semiHidden/>
    <w:unhideWhenUsed/>
    <w:qFormat/>
    <w:rsid w:val="49EC0333"/>
    <w:pPr>
      <w:keepNext/>
      <w:keepLines/>
      <w:spacing w:before="200" w:after="0"/>
      <w:outlineLvl w:val="4"/>
    </w:pPr>
    <w:rPr>
      <w:rFonts w:asciiTheme="majorHAnsi" w:eastAsiaTheme="majorEastAsia" w:hAnsiTheme="majorHAnsi" w:cstheme="majorBidi"/>
      <w:color w:val="243F60"/>
    </w:rPr>
  </w:style>
  <w:style w:type="paragraph" w:styleId="Cmsor6">
    <w:name w:val="heading 6"/>
    <w:basedOn w:val="Norml"/>
    <w:next w:val="Norml"/>
    <w:link w:val="Cmsor6Char"/>
    <w:uiPriority w:val="9"/>
    <w:semiHidden/>
    <w:unhideWhenUsed/>
    <w:qFormat/>
    <w:rsid w:val="49EC0333"/>
    <w:pPr>
      <w:keepNext/>
      <w:keepLines/>
      <w:spacing w:before="200" w:after="0"/>
      <w:outlineLvl w:val="5"/>
    </w:pPr>
    <w:rPr>
      <w:rFonts w:asciiTheme="majorHAnsi" w:eastAsiaTheme="majorEastAsia" w:hAnsiTheme="majorHAnsi" w:cstheme="majorBidi"/>
      <w:i/>
      <w:iCs/>
      <w:color w:val="243F60"/>
    </w:rPr>
  </w:style>
  <w:style w:type="paragraph" w:styleId="Cmsor7">
    <w:name w:val="heading 7"/>
    <w:basedOn w:val="Norml"/>
    <w:next w:val="Norml"/>
    <w:link w:val="Cmsor7Char"/>
    <w:uiPriority w:val="9"/>
    <w:semiHidden/>
    <w:unhideWhenUsed/>
    <w:qFormat/>
    <w:rsid w:val="49EC033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49EC033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Cmsor9">
    <w:name w:val="heading 9"/>
    <w:basedOn w:val="Norml"/>
    <w:next w:val="Norml"/>
    <w:link w:val="Cmsor9Char"/>
    <w:uiPriority w:val="9"/>
    <w:semiHidden/>
    <w:unhideWhenUsed/>
    <w:qFormat/>
    <w:rsid w:val="49EC033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49EC0333"/>
    <w:pPr>
      <w:tabs>
        <w:tab w:val="center" w:pos="4680"/>
        <w:tab w:val="right" w:pos="9360"/>
      </w:tabs>
      <w:spacing w:after="0" w:line="240" w:lineRule="auto"/>
    </w:pPr>
  </w:style>
  <w:style w:type="character" w:customStyle="1" w:styleId="lfejChar">
    <w:name w:val="Élőfej Char"/>
    <w:basedOn w:val="Bekezdsalapbettpusa"/>
    <w:link w:val="lfej"/>
    <w:uiPriority w:val="99"/>
    <w:rsid w:val="00E618BF"/>
  </w:style>
  <w:style w:type="paragraph" w:styleId="llb">
    <w:name w:val="footer"/>
    <w:basedOn w:val="Norml"/>
    <w:link w:val="llbChar"/>
    <w:uiPriority w:val="99"/>
    <w:unhideWhenUsed/>
    <w:rsid w:val="49EC0333"/>
    <w:pPr>
      <w:tabs>
        <w:tab w:val="center" w:pos="4680"/>
        <w:tab w:val="right" w:pos="9360"/>
      </w:tabs>
      <w:spacing w:after="0" w:line="240" w:lineRule="auto"/>
    </w:pPr>
  </w:style>
  <w:style w:type="character" w:customStyle="1" w:styleId="llbChar">
    <w:name w:val="Élőláb Char"/>
    <w:basedOn w:val="Bekezdsalapbettpusa"/>
    <w:link w:val="llb"/>
    <w:uiPriority w:val="99"/>
    <w:rsid w:val="00E618BF"/>
  </w:style>
  <w:style w:type="paragraph" w:styleId="Nincstrkz">
    <w:name w:val="No Spacing"/>
    <w:uiPriority w:val="1"/>
    <w:qFormat/>
    <w:rsid w:val="00FC693F"/>
    <w:pPr>
      <w:spacing w:after="0" w:line="240" w:lineRule="auto"/>
    </w:pPr>
  </w:style>
  <w:style w:type="character" w:customStyle="1" w:styleId="Cmsor1Char">
    <w:name w:val="Címsor 1 Char"/>
    <w:basedOn w:val="Bekezdsalapbettpusa"/>
    <w:link w:val="Cmsor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FC693F"/>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rsid w:val="00FC693F"/>
    <w:rPr>
      <w:rFonts w:asciiTheme="majorHAnsi" w:eastAsiaTheme="majorEastAsia" w:hAnsiTheme="majorHAnsi" w:cstheme="majorBidi"/>
      <w:b/>
      <w:bCs/>
      <w:color w:val="4F81BD" w:themeColor="accent1"/>
    </w:rPr>
  </w:style>
  <w:style w:type="paragraph" w:styleId="Cm">
    <w:name w:val="Title"/>
    <w:basedOn w:val="Norml"/>
    <w:next w:val="Norml"/>
    <w:link w:val="CmChar"/>
    <w:uiPriority w:val="10"/>
    <w:qFormat/>
    <w:rsid w:val="49EC03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z w:val="52"/>
      <w:szCs w:val="52"/>
    </w:rPr>
  </w:style>
  <w:style w:type="character" w:customStyle="1" w:styleId="CmChar">
    <w:name w:val="Cím Char"/>
    <w:basedOn w:val="Bekezdsalapbettpusa"/>
    <w:link w:val="Cm"/>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cm">
    <w:name w:val="Subtitle"/>
    <w:basedOn w:val="Norml"/>
    <w:next w:val="Norml"/>
    <w:link w:val="AlcmChar"/>
    <w:uiPriority w:val="11"/>
    <w:qFormat/>
    <w:rsid w:val="49EC0333"/>
    <w:rPr>
      <w:rFonts w:asciiTheme="majorHAnsi" w:eastAsiaTheme="majorEastAsia" w:hAnsiTheme="majorHAnsi" w:cstheme="majorBidi"/>
      <w:i/>
      <w:iCs/>
      <w:color w:val="4F81BD" w:themeColor="accent1"/>
      <w:sz w:val="24"/>
      <w:szCs w:val="24"/>
    </w:rPr>
  </w:style>
  <w:style w:type="character" w:customStyle="1" w:styleId="AlcmChar">
    <w:name w:val="Alcím Char"/>
    <w:basedOn w:val="Bekezdsalapbettpusa"/>
    <w:link w:val="Alcm"/>
    <w:uiPriority w:val="11"/>
    <w:rsid w:val="00FC693F"/>
    <w:rPr>
      <w:rFonts w:asciiTheme="majorHAnsi" w:eastAsiaTheme="majorEastAsia" w:hAnsiTheme="majorHAnsi" w:cstheme="majorBidi"/>
      <w:i/>
      <w:iCs/>
      <w:color w:val="4F81BD" w:themeColor="accent1"/>
      <w:spacing w:val="15"/>
      <w:sz w:val="24"/>
      <w:szCs w:val="24"/>
    </w:rPr>
  </w:style>
  <w:style w:type="paragraph" w:styleId="Listaszerbekezds">
    <w:name w:val="List Paragraph"/>
    <w:basedOn w:val="Norml"/>
    <w:uiPriority w:val="34"/>
    <w:qFormat/>
    <w:rsid w:val="49EC0333"/>
    <w:pPr>
      <w:ind w:left="720"/>
      <w:contextualSpacing/>
    </w:pPr>
  </w:style>
  <w:style w:type="paragraph" w:styleId="Szvegtrzs">
    <w:name w:val="Body Text"/>
    <w:basedOn w:val="Norml"/>
    <w:link w:val="SzvegtrzsChar"/>
    <w:uiPriority w:val="99"/>
    <w:unhideWhenUsed/>
    <w:rsid w:val="49EC0333"/>
    <w:pPr>
      <w:spacing w:after="120"/>
    </w:pPr>
  </w:style>
  <w:style w:type="character" w:customStyle="1" w:styleId="SzvegtrzsChar">
    <w:name w:val="Szövegtörzs Char"/>
    <w:basedOn w:val="Bekezdsalapbettpusa"/>
    <w:link w:val="Szvegtrzs"/>
    <w:uiPriority w:val="99"/>
    <w:rsid w:val="00AA1D8D"/>
  </w:style>
  <w:style w:type="paragraph" w:styleId="Szvegtrzs2">
    <w:name w:val="Body Text 2"/>
    <w:basedOn w:val="Norml"/>
    <w:link w:val="Szvegtrzs2Char"/>
    <w:uiPriority w:val="99"/>
    <w:unhideWhenUsed/>
    <w:rsid w:val="49EC0333"/>
    <w:pPr>
      <w:spacing w:after="120" w:line="480" w:lineRule="auto"/>
    </w:pPr>
  </w:style>
  <w:style w:type="character" w:customStyle="1" w:styleId="Szvegtrzs2Char">
    <w:name w:val="Szövegtörzs 2 Char"/>
    <w:basedOn w:val="Bekezdsalapbettpusa"/>
    <w:link w:val="Szvegtrzs2"/>
    <w:uiPriority w:val="99"/>
    <w:rsid w:val="00AA1D8D"/>
  </w:style>
  <w:style w:type="paragraph" w:styleId="Szvegtrzs3">
    <w:name w:val="Body Text 3"/>
    <w:basedOn w:val="Norml"/>
    <w:link w:val="Szvegtrzs3Char"/>
    <w:uiPriority w:val="99"/>
    <w:unhideWhenUsed/>
    <w:rsid w:val="49EC0333"/>
    <w:pPr>
      <w:spacing w:after="120"/>
    </w:pPr>
    <w:rPr>
      <w:sz w:val="16"/>
      <w:szCs w:val="16"/>
    </w:rPr>
  </w:style>
  <w:style w:type="character" w:customStyle="1" w:styleId="Szvegtrzs3Char">
    <w:name w:val="Szövegtörzs 3 Char"/>
    <w:basedOn w:val="Bekezdsalapbettpusa"/>
    <w:link w:val="Szvegtrzs3"/>
    <w:uiPriority w:val="99"/>
    <w:rsid w:val="00AA1D8D"/>
    <w:rPr>
      <w:sz w:val="16"/>
      <w:szCs w:val="16"/>
    </w:rPr>
  </w:style>
  <w:style w:type="paragraph" w:styleId="Lista">
    <w:name w:val="List"/>
    <w:basedOn w:val="Norml"/>
    <w:uiPriority w:val="99"/>
    <w:unhideWhenUsed/>
    <w:rsid w:val="49EC0333"/>
    <w:pPr>
      <w:ind w:left="360" w:hanging="360"/>
      <w:contextualSpacing/>
    </w:pPr>
  </w:style>
  <w:style w:type="paragraph" w:styleId="Lista2">
    <w:name w:val="List 2"/>
    <w:basedOn w:val="Norml"/>
    <w:uiPriority w:val="99"/>
    <w:unhideWhenUsed/>
    <w:rsid w:val="49EC0333"/>
    <w:pPr>
      <w:ind w:left="720" w:hanging="360"/>
      <w:contextualSpacing/>
    </w:pPr>
  </w:style>
  <w:style w:type="paragraph" w:styleId="Lista3">
    <w:name w:val="List 3"/>
    <w:basedOn w:val="Norml"/>
    <w:uiPriority w:val="99"/>
    <w:unhideWhenUsed/>
    <w:rsid w:val="49EC0333"/>
    <w:pPr>
      <w:ind w:left="1080" w:hanging="360"/>
      <w:contextualSpacing/>
    </w:pPr>
  </w:style>
  <w:style w:type="paragraph" w:styleId="Felsorols">
    <w:name w:val="List Bullet"/>
    <w:basedOn w:val="Norml"/>
    <w:uiPriority w:val="99"/>
    <w:unhideWhenUsed/>
    <w:rsid w:val="49EC0333"/>
    <w:pPr>
      <w:numPr>
        <w:numId w:val="1"/>
      </w:numPr>
      <w:contextualSpacing/>
    </w:pPr>
  </w:style>
  <w:style w:type="paragraph" w:styleId="Felsorols2">
    <w:name w:val="List Bullet 2"/>
    <w:basedOn w:val="Norml"/>
    <w:uiPriority w:val="99"/>
    <w:unhideWhenUsed/>
    <w:rsid w:val="49EC0333"/>
    <w:pPr>
      <w:numPr>
        <w:numId w:val="2"/>
      </w:numPr>
      <w:contextualSpacing/>
    </w:pPr>
  </w:style>
  <w:style w:type="paragraph" w:styleId="Felsorols3">
    <w:name w:val="List Bullet 3"/>
    <w:basedOn w:val="Norml"/>
    <w:uiPriority w:val="99"/>
    <w:unhideWhenUsed/>
    <w:rsid w:val="49EC0333"/>
    <w:pPr>
      <w:numPr>
        <w:numId w:val="3"/>
      </w:numPr>
      <w:contextualSpacing/>
    </w:pPr>
  </w:style>
  <w:style w:type="paragraph" w:styleId="Szmozottlista">
    <w:name w:val="List Number"/>
    <w:basedOn w:val="Norml"/>
    <w:uiPriority w:val="99"/>
    <w:unhideWhenUsed/>
    <w:rsid w:val="49EC0333"/>
    <w:pPr>
      <w:numPr>
        <w:numId w:val="5"/>
      </w:numPr>
      <w:contextualSpacing/>
    </w:pPr>
  </w:style>
  <w:style w:type="paragraph" w:styleId="Szmozottlista2">
    <w:name w:val="List Number 2"/>
    <w:basedOn w:val="Norml"/>
    <w:uiPriority w:val="99"/>
    <w:unhideWhenUsed/>
    <w:rsid w:val="49EC0333"/>
    <w:pPr>
      <w:numPr>
        <w:numId w:val="6"/>
      </w:numPr>
      <w:contextualSpacing/>
    </w:pPr>
  </w:style>
  <w:style w:type="paragraph" w:styleId="Szmozottlista3">
    <w:name w:val="List Number 3"/>
    <w:basedOn w:val="Norml"/>
    <w:uiPriority w:val="99"/>
    <w:unhideWhenUsed/>
    <w:rsid w:val="49EC0333"/>
    <w:pPr>
      <w:numPr>
        <w:numId w:val="7"/>
      </w:numPr>
      <w:contextualSpacing/>
    </w:pPr>
  </w:style>
  <w:style w:type="paragraph" w:styleId="Listafolytatsa">
    <w:name w:val="List Continue"/>
    <w:basedOn w:val="Norml"/>
    <w:uiPriority w:val="99"/>
    <w:unhideWhenUsed/>
    <w:rsid w:val="49EC0333"/>
    <w:pPr>
      <w:spacing w:after="120"/>
      <w:ind w:left="360"/>
      <w:contextualSpacing/>
    </w:pPr>
  </w:style>
  <w:style w:type="paragraph" w:styleId="Listafolytatsa2">
    <w:name w:val="List Continue 2"/>
    <w:basedOn w:val="Norml"/>
    <w:uiPriority w:val="99"/>
    <w:unhideWhenUsed/>
    <w:rsid w:val="49EC0333"/>
    <w:pPr>
      <w:spacing w:after="120"/>
      <w:ind w:left="720"/>
      <w:contextualSpacing/>
    </w:pPr>
  </w:style>
  <w:style w:type="paragraph" w:styleId="Listafolytatsa3">
    <w:name w:val="List Continue 3"/>
    <w:basedOn w:val="Norml"/>
    <w:uiPriority w:val="99"/>
    <w:unhideWhenUsed/>
    <w:rsid w:val="49EC0333"/>
    <w:pPr>
      <w:spacing w:after="120"/>
      <w:ind w:left="1080"/>
      <w:contextualSpacing/>
    </w:pPr>
  </w:style>
  <w:style w:type="paragraph" w:styleId="Makrszvege">
    <w:name w:val="macro"/>
    <w:link w:val="Makrszvege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szvegeChar">
    <w:name w:val="Makró szövege Char"/>
    <w:basedOn w:val="Bekezdsalapbettpusa"/>
    <w:link w:val="Makrszvege"/>
    <w:uiPriority w:val="99"/>
    <w:rsid w:val="0029639D"/>
    <w:rPr>
      <w:rFonts w:ascii="Courier" w:hAnsi="Courier"/>
      <w:sz w:val="20"/>
      <w:szCs w:val="20"/>
    </w:rPr>
  </w:style>
  <w:style w:type="paragraph" w:styleId="Idzet">
    <w:name w:val="Quote"/>
    <w:basedOn w:val="Norml"/>
    <w:next w:val="Norml"/>
    <w:link w:val="IdzetChar"/>
    <w:uiPriority w:val="29"/>
    <w:qFormat/>
    <w:rsid w:val="49EC0333"/>
    <w:rPr>
      <w:i/>
      <w:iCs/>
      <w:color w:val="000000" w:themeColor="text1"/>
    </w:rPr>
  </w:style>
  <w:style w:type="character" w:customStyle="1" w:styleId="IdzetChar">
    <w:name w:val="Idézet Char"/>
    <w:basedOn w:val="Bekezdsalapbettpusa"/>
    <w:link w:val="Idzet"/>
    <w:uiPriority w:val="29"/>
    <w:rsid w:val="00FC693F"/>
    <w:rPr>
      <w:i/>
      <w:iCs/>
      <w:color w:val="000000" w:themeColor="text1"/>
    </w:rPr>
  </w:style>
  <w:style w:type="character" w:customStyle="1" w:styleId="Cmsor4Char">
    <w:name w:val="Címsor 4 Char"/>
    <w:basedOn w:val="Bekezdsalapbettpusa"/>
    <w:link w:val="Cmsor4"/>
    <w:uiPriority w:val="9"/>
    <w:semiHidden/>
    <w:rsid w:val="00FC693F"/>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FC693F"/>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FC693F"/>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FC693F"/>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FC693F"/>
    <w:rPr>
      <w:rFonts w:asciiTheme="majorHAnsi" w:eastAsiaTheme="majorEastAsia" w:hAnsiTheme="majorHAnsi" w:cstheme="majorBidi"/>
      <w:color w:val="4F81BD" w:themeColor="accent1"/>
      <w:sz w:val="20"/>
      <w:szCs w:val="20"/>
    </w:rPr>
  </w:style>
  <w:style w:type="character" w:customStyle="1" w:styleId="Cmsor9Char">
    <w:name w:val="Címsor 9 Char"/>
    <w:basedOn w:val="Bekezdsalapbettpusa"/>
    <w:link w:val="Cmsor9"/>
    <w:uiPriority w:val="9"/>
    <w:semiHidden/>
    <w:rsid w:val="00FC693F"/>
    <w:rPr>
      <w:rFonts w:asciiTheme="majorHAnsi" w:eastAsiaTheme="majorEastAsia" w:hAnsiTheme="majorHAnsi" w:cstheme="majorBidi"/>
      <w:i/>
      <w:iCs/>
      <w:color w:val="404040" w:themeColor="text1" w:themeTint="BF"/>
      <w:sz w:val="20"/>
      <w:szCs w:val="20"/>
    </w:rPr>
  </w:style>
  <w:style w:type="paragraph" w:styleId="Kpalrs">
    <w:name w:val="caption"/>
    <w:basedOn w:val="Norml"/>
    <w:next w:val="Norml"/>
    <w:uiPriority w:val="35"/>
    <w:semiHidden/>
    <w:unhideWhenUsed/>
    <w:qFormat/>
    <w:rsid w:val="49EC0333"/>
    <w:pPr>
      <w:spacing w:line="240" w:lineRule="auto"/>
    </w:pPr>
    <w:rPr>
      <w:b/>
      <w:bCs/>
      <w:color w:val="4F81BD" w:themeColor="accent1"/>
      <w:sz w:val="18"/>
      <w:szCs w:val="18"/>
    </w:rPr>
  </w:style>
  <w:style w:type="character" w:styleId="Kiemels2">
    <w:name w:val="Strong"/>
    <w:basedOn w:val="Bekezdsalapbettpusa"/>
    <w:uiPriority w:val="22"/>
    <w:qFormat/>
    <w:rsid w:val="00FC693F"/>
    <w:rPr>
      <w:b/>
      <w:bCs/>
    </w:rPr>
  </w:style>
  <w:style w:type="character" w:styleId="Kiemels">
    <w:name w:val="Emphasis"/>
    <w:basedOn w:val="Bekezdsalapbettpusa"/>
    <w:uiPriority w:val="20"/>
    <w:qFormat/>
    <w:rsid w:val="00FC693F"/>
    <w:rPr>
      <w:i/>
      <w:iCs/>
    </w:rPr>
  </w:style>
  <w:style w:type="paragraph" w:styleId="Kiemeltidzet">
    <w:name w:val="Intense Quote"/>
    <w:basedOn w:val="Norml"/>
    <w:next w:val="Norml"/>
    <w:link w:val="KiemeltidzetChar"/>
    <w:uiPriority w:val="30"/>
    <w:qFormat/>
    <w:rsid w:val="49EC0333"/>
    <w:pPr>
      <w:pBdr>
        <w:bottom w:val="single" w:sz="4" w:space="4" w:color="4F81BD" w:themeColor="accent1"/>
      </w:pBdr>
      <w:spacing w:before="200" w:after="280"/>
      <w:ind w:left="936" w:right="936"/>
    </w:pPr>
    <w:rPr>
      <w:b/>
      <w:bCs/>
      <w:i/>
      <w:iCs/>
      <w:color w:val="4F81BD" w:themeColor="accent1"/>
    </w:rPr>
  </w:style>
  <w:style w:type="character" w:customStyle="1" w:styleId="KiemeltidzetChar">
    <w:name w:val="Kiemelt idézet Char"/>
    <w:basedOn w:val="Bekezdsalapbettpusa"/>
    <w:link w:val="Kiemeltidzet"/>
    <w:uiPriority w:val="30"/>
    <w:rsid w:val="00FC693F"/>
    <w:rPr>
      <w:b/>
      <w:bCs/>
      <w:i/>
      <w:iCs/>
      <w:color w:val="4F81BD" w:themeColor="accent1"/>
    </w:rPr>
  </w:style>
  <w:style w:type="character" w:styleId="Finomkiemels">
    <w:name w:val="Subtle Emphasis"/>
    <w:basedOn w:val="Bekezdsalapbettpusa"/>
    <w:uiPriority w:val="19"/>
    <w:qFormat/>
    <w:rsid w:val="00FC693F"/>
    <w:rPr>
      <w:i/>
      <w:iCs/>
      <w:color w:val="808080" w:themeColor="text1" w:themeTint="7F"/>
    </w:rPr>
  </w:style>
  <w:style w:type="character" w:styleId="Erskiemels">
    <w:name w:val="Intense Emphasis"/>
    <w:basedOn w:val="Bekezdsalapbettpusa"/>
    <w:uiPriority w:val="21"/>
    <w:qFormat/>
    <w:rsid w:val="00FC693F"/>
    <w:rPr>
      <w:b/>
      <w:bCs/>
      <w:i/>
      <w:iCs/>
      <w:color w:val="4F81BD" w:themeColor="accent1"/>
    </w:rPr>
  </w:style>
  <w:style w:type="character" w:styleId="Finomhivatkozs">
    <w:name w:val="Subtle Reference"/>
    <w:basedOn w:val="Bekezdsalapbettpusa"/>
    <w:uiPriority w:val="31"/>
    <w:qFormat/>
    <w:rsid w:val="00FC693F"/>
    <w:rPr>
      <w:smallCaps/>
      <w:color w:val="C0504D" w:themeColor="accent2"/>
      <w:u w:val="single"/>
    </w:rPr>
  </w:style>
  <w:style w:type="character" w:styleId="Ershivatkozs">
    <w:name w:val="Intense Reference"/>
    <w:basedOn w:val="Bekezdsalapbettpusa"/>
    <w:uiPriority w:val="32"/>
    <w:qFormat/>
    <w:rsid w:val="00FC693F"/>
    <w:rPr>
      <w:b/>
      <w:bCs/>
      <w:smallCaps/>
      <w:color w:val="C0504D" w:themeColor="accent2"/>
      <w:spacing w:val="5"/>
      <w:u w:val="single"/>
    </w:rPr>
  </w:style>
  <w:style w:type="character" w:styleId="Knyvcme">
    <w:name w:val="Book Title"/>
    <w:basedOn w:val="Bekezdsalapbettpusa"/>
    <w:uiPriority w:val="33"/>
    <w:qFormat/>
    <w:rsid w:val="00FC693F"/>
    <w:rPr>
      <w:b/>
      <w:bCs/>
      <w:smallCaps/>
      <w:spacing w:val="5"/>
    </w:rPr>
  </w:style>
  <w:style w:type="paragraph" w:styleId="Tartalomjegyzkcmsora">
    <w:name w:val="TOC Heading"/>
    <w:basedOn w:val="Cmsor1"/>
    <w:next w:val="Norml"/>
    <w:uiPriority w:val="39"/>
    <w:semiHidden/>
    <w:unhideWhenUsed/>
    <w:qFormat/>
    <w:rsid w:val="00FC693F"/>
    <w:pPr>
      <w:outlineLvl w:val="9"/>
    </w:pPr>
  </w:style>
  <w:style w:type="table" w:styleId="Rcsostblzat">
    <w:name w:val="Table Grid"/>
    <w:basedOn w:val="Normltblzat"/>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tnus">
    <w:name w:val="Light Shading"/>
    <w:basedOn w:val="Normltblzat"/>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ilgosrnykols1jellszn">
    <w:name w:val="Light Shading Accent 1"/>
    <w:basedOn w:val="Normltblzat"/>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Vilgosrnykols2jellszn">
    <w:name w:val="Light Shading Accent 2"/>
    <w:basedOn w:val="Normltblzat"/>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Vilgosrnykols3jellszn">
    <w:name w:val="Light Shading Accent 3"/>
    <w:basedOn w:val="Normltblzat"/>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Vilgosrnykols4jellszn">
    <w:name w:val="Light Shading Accent 4"/>
    <w:basedOn w:val="Normltblzat"/>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Vilgosrnykols5jellszn">
    <w:name w:val="Light Shading Accent 5"/>
    <w:basedOn w:val="Normltblzat"/>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Vilgosrnykols6jellszn">
    <w:name w:val="Light Shading Accent 6"/>
    <w:basedOn w:val="Normltblzat"/>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Vilgoslista">
    <w:name w:val="Light List"/>
    <w:basedOn w:val="Normltblzat"/>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ilgoslista1jellszn">
    <w:name w:val="Light List Accent 1"/>
    <w:basedOn w:val="Normltblzat"/>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Vilgoslista2jellszn">
    <w:name w:val="Light List Accent 2"/>
    <w:basedOn w:val="Normltblzat"/>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Vilgoslista3jellszn">
    <w:name w:val="Light List Accent 3"/>
    <w:basedOn w:val="Normltblzat"/>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Vilgoslista4jellszn">
    <w:name w:val="Light List Accent 4"/>
    <w:basedOn w:val="Normltblzat"/>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Vilgoslista5jellszn">
    <w:name w:val="Light List Accent 5"/>
    <w:basedOn w:val="Normltblzat"/>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Vilgoslista6jellszn">
    <w:name w:val="Light List Accent 6"/>
    <w:basedOn w:val="Normltblzat"/>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Vilgosrcs">
    <w:name w:val="Light Grid"/>
    <w:basedOn w:val="Normltblzat"/>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ilgosrcs1jellszn">
    <w:name w:val="Light Grid Accent 1"/>
    <w:basedOn w:val="Normltblzat"/>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Vilgosrcs2jellszn">
    <w:name w:val="Light Grid Accent 2"/>
    <w:basedOn w:val="Normltblzat"/>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Vilgosrcs3jellszn">
    <w:name w:val="Light Grid Accent 3"/>
    <w:basedOn w:val="Normltblzat"/>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Vilgosrcs4jellszn">
    <w:name w:val="Light Grid Accent 4"/>
    <w:basedOn w:val="Normltblzat"/>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Vilgosrcs5jellszn">
    <w:name w:val="Light Grid Accent 5"/>
    <w:basedOn w:val="Normltblzat"/>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Vilgosrcs6jellszn">
    <w:name w:val="Light Grid Accent 6"/>
    <w:basedOn w:val="Normltblzat"/>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Kzepesrnykols1">
    <w:name w:val="Medium Shading 1"/>
    <w:basedOn w:val="Normltblzat"/>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Kzepesrnykols11jellszn">
    <w:name w:val="Medium Shading 1 Accent 1"/>
    <w:basedOn w:val="Normltblzat"/>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Kzepesrnykols12jellszn">
    <w:name w:val="Medium Shading 1 Accent 2"/>
    <w:basedOn w:val="Normltblzat"/>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Kzepesrnykols13jellszn">
    <w:name w:val="Medium Shading 1 Accent 3"/>
    <w:basedOn w:val="Normltblzat"/>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Kzepesrnykols14jellszn">
    <w:name w:val="Medium Shading 1 Accent 4"/>
    <w:basedOn w:val="Normltblzat"/>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Kzepesrnykols15jellszn">
    <w:name w:val="Medium Shading 1 Accent 5"/>
    <w:basedOn w:val="Normltblzat"/>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Kzepesrnykols16jellszn">
    <w:name w:val="Medium Shading 1 Accent 6"/>
    <w:basedOn w:val="Normltblzat"/>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Kzepesrnykols2">
    <w:name w:val="Medium Shading 2"/>
    <w:basedOn w:val="Normltblzat"/>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rnykols21jellszn">
    <w:name w:val="Medium Shading 2 Accent 1"/>
    <w:basedOn w:val="Normltblzat"/>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rnykols22jellszn">
    <w:name w:val="Medium Shading 2 Accent 2"/>
    <w:basedOn w:val="Normltblzat"/>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rnykols23jellszn">
    <w:name w:val="Medium Shading 2 Accent 3"/>
    <w:basedOn w:val="Normltblzat"/>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rnykols24jellszn">
    <w:name w:val="Medium Shading 2 Accent 4"/>
    <w:basedOn w:val="Normltblzat"/>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rnykols25jellszn">
    <w:name w:val="Medium Shading 2 Accent 5"/>
    <w:basedOn w:val="Normltblzat"/>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rnykols26jellszn">
    <w:name w:val="Medium Shading 2 Accent 6"/>
    <w:basedOn w:val="Normltblzat"/>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lista1">
    <w:name w:val="Medium List 1"/>
    <w:basedOn w:val="Normltblzat"/>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Kzepeslista11jellszn">
    <w:name w:val="Medium List 1 Accent 1"/>
    <w:basedOn w:val="Normltblzat"/>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Kzepeslista12jellszn">
    <w:name w:val="Medium List 1 Accent 2"/>
    <w:basedOn w:val="Normltblzat"/>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Kzepeslista13jellszn">
    <w:name w:val="Medium List 1 Accent 3"/>
    <w:basedOn w:val="Normltblzat"/>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Kzepeslista14jellszn">
    <w:name w:val="Medium List 1 Accent 4"/>
    <w:basedOn w:val="Normltblzat"/>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Kzepeslista15jellszn">
    <w:name w:val="Medium List 1 Accent 5"/>
    <w:basedOn w:val="Normltblzat"/>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Kzepeslista16jellszn">
    <w:name w:val="Medium List 1 Accent 6"/>
    <w:basedOn w:val="Normltblzat"/>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Kzepeslista2">
    <w:name w:val="Medium List 2"/>
    <w:basedOn w:val="Normltblzat"/>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1jellszn">
    <w:name w:val="Medium List 2 Accent 1"/>
    <w:basedOn w:val="Normltblzat"/>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2jellszn">
    <w:name w:val="Medium List 2 Accent 2"/>
    <w:basedOn w:val="Normltblzat"/>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3jellszn">
    <w:name w:val="Medium List 2 Accent 3"/>
    <w:basedOn w:val="Normltblzat"/>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4jellszn">
    <w:name w:val="Medium List 2 Accent 4"/>
    <w:basedOn w:val="Normltblzat"/>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5jellszn">
    <w:name w:val="Medium List 2 Accent 5"/>
    <w:basedOn w:val="Normltblzat"/>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6jellszn">
    <w:name w:val="Medium List 2 Accent 6"/>
    <w:basedOn w:val="Normltblzat"/>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rcs1">
    <w:name w:val="Medium Grid 1"/>
    <w:basedOn w:val="Normltblzat"/>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zepesrcs11jellszn">
    <w:name w:val="Medium Grid 1 Accent 1"/>
    <w:basedOn w:val="Normltblzat"/>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zepesrcs12jellszn">
    <w:name w:val="Medium Grid 1 Accent 2"/>
    <w:basedOn w:val="Normltblzat"/>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zepesrcs13jellszn">
    <w:name w:val="Medium Grid 1 Accent 3"/>
    <w:basedOn w:val="Normltblzat"/>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zepesrcs14jellszn">
    <w:name w:val="Medium Grid 1 Accent 4"/>
    <w:basedOn w:val="Normltblzat"/>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zepesrcs15jellszn">
    <w:name w:val="Medium Grid 1 Accent 5"/>
    <w:basedOn w:val="Normltblzat"/>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zepesrcs16jellszn">
    <w:name w:val="Medium Grid 1 Accent 6"/>
    <w:basedOn w:val="Normltblzat"/>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zepesrcs2">
    <w:name w:val="Medium Grid 2"/>
    <w:basedOn w:val="Normltblzat"/>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Kzepesrcs21jellszn">
    <w:name w:val="Medium Grid 2 Accent 1"/>
    <w:basedOn w:val="Normltblzat"/>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Kzepesrcs22jellszn">
    <w:name w:val="Medium Grid 2 Accent 2"/>
    <w:basedOn w:val="Normltblzat"/>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Kzepesrcs23jellszn">
    <w:name w:val="Medium Grid 2 Accent 3"/>
    <w:basedOn w:val="Normltblzat"/>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Kzepesrcs24jellszn">
    <w:name w:val="Medium Grid 2 Accent 4"/>
    <w:basedOn w:val="Normltblzat"/>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Kzepesrcs25jellszn">
    <w:name w:val="Medium Grid 2 Accent 5"/>
    <w:basedOn w:val="Normltblzat"/>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Kzepesrcs26jellszn">
    <w:name w:val="Medium Grid 2 Accent 6"/>
    <w:basedOn w:val="Normltblzat"/>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Kzepesrcs3">
    <w:name w:val="Medium Grid 3"/>
    <w:basedOn w:val="Normltblzat"/>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Kzepesrcs31jellszn">
    <w:name w:val="Medium Grid 3 Accent 1"/>
    <w:basedOn w:val="Normltblzat"/>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Kzepesrcs32jellszn">
    <w:name w:val="Medium Grid 3 Accent 2"/>
    <w:basedOn w:val="Normltblzat"/>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Kzepesrcs33jellszn">
    <w:name w:val="Medium Grid 3 Accent 3"/>
    <w:basedOn w:val="Normltblzat"/>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Kzepesrcs34jellszn">
    <w:name w:val="Medium Grid 3 Accent 4"/>
    <w:basedOn w:val="Normltblzat"/>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Kzepesrcs35jellszn">
    <w:name w:val="Medium Grid 3 Accent 5"/>
    <w:basedOn w:val="Normltblzat"/>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Kzepesrcs36jellszn">
    <w:name w:val="Medium Grid 3 Accent 6"/>
    <w:basedOn w:val="Normltblzat"/>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Sttlista">
    <w:name w:val="Dark List"/>
    <w:basedOn w:val="Normltblzat"/>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Sttlista1jellszn">
    <w:name w:val="Dark List Accent 1"/>
    <w:basedOn w:val="Normltblzat"/>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Sttlista2jellszn">
    <w:name w:val="Dark List Accent 2"/>
    <w:basedOn w:val="Normltblzat"/>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Sttlista3jellszn">
    <w:name w:val="Dark List Accent 3"/>
    <w:basedOn w:val="Normltblzat"/>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Sttlista4jellszn">
    <w:name w:val="Dark List Accent 4"/>
    <w:basedOn w:val="Normltblzat"/>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Sttlista5jellszn">
    <w:name w:val="Dark List Accent 5"/>
    <w:basedOn w:val="Normltblzat"/>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Sttlista6jellszn">
    <w:name w:val="Dark List Accent 6"/>
    <w:basedOn w:val="Normltblzat"/>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znesrnykols">
    <w:name w:val="Colorful Shading"/>
    <w:basedOn w:val="Normltblzat"/>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znesrnykols1jellszn">
    <w:name w:val="Colorful Shading Accent 1"/>
    <w:basedOn w:val="Normltblzat"/>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znesrnykols2jellszn">
    <w:name w:val="Colorful Shading Accent 2"/>
    <w:basedOn w:val="Normltblzat"/>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znesrnykols3jellszn">
    <w:name w:val="Colorful Shading Accent 3"/>
    <w:basedOn w:val="Normltblzat"/>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znesrnykols4jellszn">
    <w:name w:val="Colorful Shading Accent 4"/>
    <w:basedOn w:val="Normltblzat"/>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znesrnykols5jellszn">
    <w:name w:val="Colorful Shading Accent 5"/>
    <w:basedOn w:val="Normltblzat"/>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znesrnykols6jellszn">
    <w:name w:val="Colorful Shading Accent 6"/>
    <w:basedOn w:val="Normltblzat"/>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Szneslista">
    <w:name w:val="Colorful List"/>
    <w:basedOn w:val="Normltblzat"/>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Szneslista1jellszn">
    <w:name w:val="Colorful List Accent 1"/>
    <w:basedOn w:val="Normltblzat"/>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Szneslista2jellszn">
    <w:name w:val="Colorful List Accent 2"/>
    <w:basedOn w:val="Normltblzat"/>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Szneslista3jellszn">
    <w:name w:val="Colorful List Accent 3"/>
    <w:basedOn w:val="Normltblzat"/>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Szneslista4jellszn">
    <w:name w:val="Colorful List Accent 4"/>
    <w:basedOn w:val="Normltblzat"/>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Szneslista5jellszn">
    <w:name w:val="Colorful List Accent 5"/>
    <w:basedOn w:val="Normltblzat"/>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Szneslista6jellszn">
    <w:name w:val="Colorful List Accent 6"/>
    <w:basedOn w:val="Normltblzat"/>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Sznesrcs">
    <w:name w:val="Colorful Grid"/>
    <w:basedOn w:val="Normltblzat"/>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znesrcs1jellszn">
    <w:name w:val="Colorful Grid Accent 1"/>
    <w:basedOn w:val="Normltblzat"/>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znesrcs2jellszn">
    <w:name w:val="Colorful Grid Accent 2"/>
    <w:basedOn w:val="Normltblzat"/>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znesrcs3jellszn">
    <w:name w:val="Colorful Grid Accent 3"/>
    <w:basedOn w:val="Normltblzat"/>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znesrcs4jellszn">
    <w:name w:val="Colorful Grid Accent 4"/>
    <w:basedOn w:val="Normltblzat"/>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znesrcs5jellszn">
    <w:name w:val="Colorful Grid Accent 5"/>
    <w:basedOn w:val="Normltblzat"/>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znesrcs6jellszn">
    <w:name w:val="Colorful Grid Accent 6"/>
    <w:basedOn w:val="Normltblzat"/>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iperhivatkozs">
    <w:name w:val="Hyperlink"/>
    <w:basedOn w:val="Bekezdsalapbettpusa"/>
    <w:uiPriority w:val="99"/>
    <w:unhideWhenUsed/>
    <w:rsid w:val="00751266"/>
    <w:rPr>
      <w:color w:val="0000FF" w:themeColor="hyperlink"/>
      <w:u w:val="single"/>
    </w:rPr>
  </w:style>
  <w:style w:type="character" w:styleId="Feloldatlanmegemlts">
    <w:name w:val="Unresolved Mention"/>
    <w:basedOn w:val="Bekezdsalapbettpusa"/>
    <w:uiPriority w:val="99"/>
    <w:semiHidden/>
    <w:unhideWhenUsed/>
    <w:rsid w:val="00751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043764">
      <w:bodyDiv w:val="1"/>
      <w:marLeft w:val="0"/>
      <w:marRight w:val="0"/>
      <w:marTop w:val="0"/>
      <w:marBottom w:val="0"/>
      <w:divBdr>
        <w:top w:val="none" w:sz="0" w:space="0" w:color="auto"/>
        <w:left w:val="none" w:sz="0" w:space="0" w:color="auto"/>
        <w:bottom w:val="none" w:sz="0" w:space="0" w:color="auto"/>
        <w:right w:val="none" w:sz="0" w:space="0" w:color="auto"/>
      </w:divBdr>
    </w:div>
    <w:div w:id="1397894245">
      <w:bodyDiv w:val="1"/>
      <w:marLeft w:val="0"/>
      <w:marRight w:val="0"/>
      <w:marTop w:val="0"/>
      <w:marBottom w:val="0"/>
      <w:divBdr>
        <w:top w:val="none" w:sz="0" w:space="0" w:color="auto"/>
        <w:left w:val="none" w:sz="0" w:space="0" w:color="auto"/>
        <w:bottom w:val="none" w:sz="0" w:space="0" w:color="auto"/>
        <w:right w:val="none" w:sz="0" w:space="0" w:color="auto"/>
      </w:divBdr>
    </w:div>
    <w:div w:id="1587961194">
      <w:bodyDiv w:val="1"/>
      <w:marLeft w:val="0"/>
      <w:marRight w:val="0"/>
      <w:marTop w:val="0"/>
      <w:marBottom w:val="0"/>
      <w:divBdr>
        <w:top w:val="none" w:sz="0" w:space="0" w:color="auto"/>
        <w:left w:val="none" w:sz="0" w:space="0" w:color="auto"/>
        <w:bottom w:val="none" w:sz="0" w:space="0" w:color="auto"/>
        <w:right w:val="none" w:sz="0" w:space="0" w:color="auto"/>
      </w:divBdr>
    </w:div>
    <w:div w:id="19922960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i-miskolc.hu/egyetemunk/kozerdeku-adatok/adatkezel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1895</Characters>
  <Application>Microsoft Office Word</Application>
  <DocSecurity>4</DocSecurity>
  <Lines>15</Lines>
  <Paragraphs>4</Paragraphs>
  <ScaleCrop>false</ScaleCrop>
  <Manager/>
  <Company/>
  <LinksUpToDate>false</LinksUpToDate>
  <CharactersWithSpaces>2165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Voith Katalin</cp:lastModifiedBy>
  <cp:revision>2</cp:revision>
  <dcterms:created xsi:type="dcterms:W3CDTF">2025-08-25T12:59:00Z</dcterms:created>
  <dcterms:modified xsi:type="dcterms:W3CDTF">2025-08-25T12:59:00Z</dcterms:modified>
  <cp:category/>
</cp:coreProperties>
</file>